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968" w:rsidRDefault="00CB043E" w:rsidP="00E83968">
      <w:pPr>
        <w:rPr>
          <w:b/>
          <w:lang w:val="sr-Cyrl-BA"/>
        </w:rPr>
      </w:pPr>
      <w:r w:rsidRPr="00CB043E">
        <w:rPr>
          <w:b/>
          <w:lang w:val="sr-Cyrl-BA"/>
        </w:rPr>
        <w:t>КРИТЕРИЈУМИ ЗА ОЦЕЊИВАЊЕ УЧЕНИКА ИЗ  ПРЕДМЕТА ПСИХОЛОГИЈА</w:t>
      </w:r>
    </w:p>
    <w:p w:rsidR="00CB043E" w:rsidRPr="00CB043E" w:rsidRDefault="00CB043E" w:rsidP="00E83968">
      <w:pPr>
        <w:rPr>
          <w:b/>
          <w:lang w:val="sr-Cyrl-BA"/>
        </w:rPr>
      </w:pPr>
    </w:p>
    <w:p w:rsidR="00E83968" w:rsidRPr="00E83968" w:rsidRDefault="00E83968" w:rsidP="00E83968">
      <w:pPr>
        <w:pStyle w:val="ListBullet2"/>
        <w:numPr>
          <w:ilvl w:val="0"/>
          <w:numId w:val="0"/>
        </w:numPr>
        <w:rPr>
          <w:rFonts w:ascii="Times New Roman" w:hAnsi="Times New Roman" w:cs="Times New Roman"/>
          <w:sz w:val="24"/>
          <w:szCs w:val="24"/>
          <w:lang w:val="sr-Cyrl-BA"/>
        </w:rPr>
      </w:pPr>
      <w:proofErr w:type="spellStart"/>
      <w:r w:rsidRPr="00E83968">
        <w:rPr>
          <w:rFonts w:ascii="Times New Roman" w:hAnsi="Times New Roman" w:cs="Times New Roman"/>
          <w:b/>
          <w:i/>
          <w:sz w:val="24"/>
          <w:szCs w:val="24"/>
          <w:u w:val="single"/>
        </w:rPr>
        <w:t>Формативна</w:t>
      </w:r>
      <w:proofErr w:type="spellEnd"/>
      <w:r w:rsidRPr="00E83968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proofErr w:type="spellStart"/>
      <w:r w:rsidRPr="00E83968">
        <w:rPr>
          <w:rFonts w:ascii="Times New Roman" w:hAnsi="Times New Roman" w:cs="Times New Roman"/>
          <w:b/>
          <w:i/>
          <w:sz w:val="24"/>
          <w:szCs w:val="24"/>
          <w:u w:val="single"/>
        </w:rPr>
        <w:t>оцена</w:t>
      </w:r>
      <w:proofErr w:type="spellEnd"/>
      <w:r w:rsidRPr="00E8396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83968">
        <w:rPr>
          <w:rFonts w:ascii="Times New Roman" w:hAnsi="Times New Roman" w:cs="Times New Roman"/>
          <w:sz w:val="24"/>
          <w:szCs w:val="24"/>
        </w:rPr>
        <w:t>служи</w:t>
      </w:r>
      <w:proofErr w:type="spellEnd"/>
      <w:r w:rsidRPr="00E839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3968">
        <w:rPr>
          <w:rFonts w:ascii="Times New Roman" w:hAnsi="Times New Roman" w:cs="Times New Roman"/>
          <w:sz w:val="24"/>
          <w:szCs w:val="24"/>
        </w:rPr>
        <w:t>као</w:t>
      </w:r>
      <w:proofErr w:type="spellEnd"/>
      <w:r w:rsidRPr="00E839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3968">
        <w:rPr>
          <w:rFonts w:ascii="Times New Roman" w:hAnsi="Times New Roman" w:cs="Times New Roman"/>
          <w:sz w:val="24"/>
          <w:szCs w:val="24"/>
        </w:rPr>
        <w:t>повратна</w:t>
      </w:r>
      <w:proofErr w:type="spellEnd"/>
      <w:r w:rsidRPr="00E839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3968">
        <w:rPr>
          <w:rFonts w:ascii="Times New Roman" w:hAnsi="Times New Roman" w:cs="Times New Roman"/>
          <w:sz w:val="24"/>
          <w:szCs w:val="24"/>
        </w:rPr>
        <w:t>информација</w:t>
      </w:r>
      <w:proofErr w:type="spellEnd"/>
      <w:r w:rsidRPr="00E839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3968">
        <w:rPr>
          <w:rFonts w:ascii="Times New Roman" w:hAnsi="Times New Roman" w:cs="Times New Roman"/>
          <w:sz w:val="24"/>
          <w:szCs w:val="24"/>
        </w:rPr>
        <w:t>ученику</w:t>
      </w:r>
      <w:proofErr w:type="spellEnd"/>
      <w:r w:rsidRPr="00E83968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83968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E839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3968">
        <w:rPr>
          <w:rFonts w:ascii="Times New Roman" w:hAnsi="Times New Roman" w:cs="Times New Roman"/>
          <w:sz w:val="24"/>
          <w:szCs w:val="24"/>
        </w:rPr>
        <w:t>мора</w:t>
      </w:r>
      <w:proofErr w:type="spellEnd"/>
      <w:r w:rsidRPr="00E839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3968">
        <w:rPr>
          <w:rFonts w:ascii="Times New Roman" w:hAnsi="Times New Roman" w:cs="Times New Roman"/>
          <w:sz w:val="24"/>
          <w:szCs w:val="24"/>
        </w:rPr>
        <w:t>увек</w:t>
      </w:r>
      <w:proofErr w:type="spellEnd"/>
      <w:r w:rsidRPr="00E839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3968">
        <w:rPr>
          <w:rFonts w:ascii="Times New Roman" w:hAnsi="Times New Roman" w:cs="Times New Roman"/>
          <w:sz w:val="24"/>
          <w:szCs w:val="24"/>
        </w:rPr>
        <w:t>бити</w:t>
      </w:r>
      <w:proofErr w:type="spellEnd"/>
      <w:r w:rsidRPr="00E839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3968">
        <w:rPr>
          <w:rFonts w:ascii="Times New Roman" w:hAnsi="Times New Roman" w:cs="Times New Roman"/>
          <w:sz w:val="24"/>
          <w:szCs w:val="24"/>
        </w:rPr>
        <w:t>бројчана</w:t>
      </w:r>
      <w:proofErr w:type="spellEnd"/>
      <w:r>
        <w:rPr>
          <w:rFonts w:ascii="Times New Roman" w:hAnsi="Times New Roman" w:cs="Times New Roman"/>
          <w:sz w:val="24"/>
          <w:szCs w:val="24"/>
          <w:lang w:val="sr-Cyrl-BA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Наставник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континуирано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прати</w:t>
      </w:r>
      <w:proofErr w:type="spellEnd"/>
      <w:r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proofErr w:type="spellStart"/>
      <w:r w:rsidRPr="00E83968">
        <w:rPr>
          <w:rFonts w:ascii="Times New Roman" w:hAnsi="Times New Roman" w:cs="Times New Roman"/>
          <w:sz w:val="24"/>
          <w:szCs w:val="24"/>
        </w:rPr>
        <w:t>напредовање</w:t>
      </w:r>
      <w:proofErr w:type="spellEnd"/>
      <w:r w:rsidRPr="00E839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3968">
        <w:rPr>
          <w:rFonts w:ascii="Times New Roman" w:hAnsi="Times New Roman" w:cs="Times New Roman"/>
          <w:sz w:val="24"/>
          <w:szCs w:val="24"/>
        </w:rPr>
        <w:t>ученика</w:t>
      </w:r>
      <w:proofErr w:type="spellEnd"/>
      <w:r w:rsidRPr="00E83968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E83968">
        <w:rPr>
          <w:rFonts w:ascii="Times New Roman" w:hAnsi="Times New Roman" w:cs="Times New Roman"/>
          <w:sz w:val="24"/>
          <w:szCs w:val="24"/>
        </w:rPr>
        <w:t>односу</w:t>
      </w:r>
      <w:proofErr w:type="spellEnd"/>
      <w:r w:rsidRPr="00E839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3968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E839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3968">
        <w:rPr>
          <w:rFonts w:ascii="Times New Roman" w:hAnsi="Times New Roman" w:cs="Times New Roman"/>
          <w:sz w:val="24"/>
          <w:szCs w:val="24"/>
        </w:rPr>
        <w:t>претходни</w:t>
      </w:r>
      <w:proofErr w:type="spellEnd"/>
      <w:r w:rsidRPr="00E839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3968">
        <w:rPr>
          <w:rFonts w:ascii="Times New Roman" w:hAnsi="Times New Roman" w:cs="Times New Roman"/>
          <w:sz w:val="24"/>
          <w:szCs w:val="24"/>
        </w:rPr>
        <w:t>период</w:t>
      </w:r>
      <w:proofErr w:type="spellEnd"/>
      <w:r w:rsidRPr="00E8396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83968">
        <w:rPr>
          <w:rFonts w:ascii="Times New Roman" w:hAnsi="Times New Roman" w:cs="Times New Roman"/>
          <w:sz w:val="24"/>
          <w:szCs w:val="24"/>
        </w:rPr>
        <w:t>степен</w:t>
      </w:r>
      <w:proofErr w:type="spellEnd"/>
      <w:r w:rsidRPr="00E839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3968">
        <w:rPr>
          <w:rFonts w:ascii="Times New Roman" w:hAnsi="Times New Roman" w:cs="Times New Roman"/>
          <w:sz w:val="24"/>
          <w:szCs w:val="24"/>
        </w:rPr>
        <w:t>разумевања</w:t>
      </w:r>
      <w:proofErr w:type="spellEnd"/>
      <w:r w:rsidRPr="00E839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3968">
        <w:rPr>
          <w:rFonts w:ascii="Times New Roman" w:hAnsi="Times New Roman" w:cs="Times New Roman"/>
          <w:sz w:val="24"/>
          <w:szCs w:val="24"/>
        </w:rPr>
        <w:t>појмова</w:t>
      </w:r>
      <w:proofErr w:type="spellEnd"/>
      <w:r w:rsidRPr="00E83968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83968">
        <w:rPr>
          <w:rFonts w:ascii="Times New Roman" w:hAnsi="Times New Roman" w:cs="Times New Roman"/>
          <w:sz w:val="24"/>
          <w:szCs w:val="24"/>
        </w:rPr>
        <w:t>концепата</w:t>
      </w:r>
      <w:proofErr w:type="spellEnd"/>
      <w:r w:rsidRPr="00E83968">
        <w:rPr>
          <w:rFonts w:ascii="Times New Roman" w:hAnsi="Times New Roman" w:cs="Times New Roman"/>
          <w:sz w:val="24"/>
          <w:szCs w:val="24"/>
          <w:lang w:val="sr-Cyrl-BA"/>
        </w:rPr>
        <w:t>,</w:t>
      </w:r>
      <w:r w:rsidRPr="00E839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3968">
        <w:rPr>
          <w:rFonts w:ascii="Times New Roman" w:hAnsi="Times New Roman" w:cs="Times New Roman"/>
          <w:sz w:val="24"/>
          <w:szCs w:val="24"/>
        </w:rPr>
        <w:t>активност</w:t>
      </w:r>
      <w:proofErr w:type="spellEnd"/>
      <w:r w:rsidRPr="00E8396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83968">
        <w:rPr>
          <w:rFonts w:ascii="Times New Roman" w:hAnsi="Times New Roman" w:cs="Times New Roman"/>
          <w:sz w:val="24"/>
          <w:szCs w:val="24"/>
        </w:rPr>
        <w:t>сарадњу</w:t>
      </w:r>
      <w:proofErr w:type="spellEnd"/>
      <w:r w:rsidRPr="00E8396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83968">
        <w:rPr>
          <w:rFonts w:ascii="Times New Roman" w:hAnsi="Times New Roman" w:cs="Times New Roman"/>
          <w:sz w:val="24"/>
          <w:szCs w:val="24"/>
        </w:rPr>
        <w:t xml:space="preserve">и  </w:t>
      </w:r>
      <w:proofErr w:type="spellStart"/>
      <w:r w:rsidRPr="00E83968">
        <w:rPr>
          <w:rFonts w:ascii="Times New Roman" w:hAnsi="Times New Roman" w:cs="Times New Roman"/>
          <w:sz w:val="24"/>
          <w:szCs w:val="24"/>
        </w:rPr>
        <w:t>способност</w:t>
      </w:r>
      <w:proofErr w:type="spellEnd"/>
      <w:proofErr w:type="gramEnd"/>
      <w:r w:rsidRPr="00E839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3968">
        <w:rPr>
          <w:rFonts w:ascii="Times New Roman" w:hAnsi="Times New Roman" w:cs="Times New Roman"/>
          <w:sz w:val="24"/>
          <w:szCs w:val="24"/>
        </w:rPr>
        <w:t>примене</w:t>
      </w:r>
      <w:proofErr w:type="spellEnd"/>
      <w:r w:rsidRPr="00E839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3968">
        <w:rPr>
          <w:rFonts w:ascii="Times New Roman" w:hAnsi="Times New Roman" w:cs="Times New Roman"/>
          <w:sz w:val="24"/>
          <w:szCs w:val="24"/>
        </w:rPr>
        <w:t>повратних</w:t>
      </w:r>
      <w:proofErr w:type="spellEnd"/>
      <w:r w:rsidRPr="00E839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3968">
        <w:rPr>
          <w:rFonts w:ascii="Times New Roman" w:hAnsi="Times New Roman" w:cs="Times New Roman"/>
          <w:sz w:val="24"/>
          <w:szCs w:val="24"/>
        </w:rPr>
        <w:t>информација</w:t>
      </w:r>
      <w:proofErr w:type="spellEnd"/>
      <w:r w:rsidRPr="00E83968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83968">
        <w:rPr>
          <w:rFonts w:ascii="Times New Roman" w:hAnsi="Times New Roman" w:cs="Times New Roman"/>
          <w:sz w:val="24"/>
          <w:szCs w:val="24"/>
        </w:rPr>
        <w:t>самопроцене</w:t>
      </w:r>
      <w:proofErr w:type="spellEnd"/>
      <w:r w:rsidRPr="00E83968">
        <w:rPr>
          <w:rFonts w:ascii="Times New Roman" w:hAnsi="Times New Roman" w:cs="Times New Roman"/>
          <w:sz w:val="24"/>
          <w:szCs w:val="24"/>
        </w:rPr>
        <w:t>.</w:t>
      </w:r>
      <w:r w:rsidRPr="00E83968">
        <w:rPr>
          <w:rFonts w:ascii="Times New Roman" w:hAnsi="Times New Roman" w:cs="Times New Roman"/>
          <w:sz w:val="24"/>
          <w:szCs w:val="24"/>
        </w:rPr>
        <w:br/>
      </w:r>
    </w:p>
    <w:p w:rsidR="00E83968" w:rsidRPr="00E83968" w:rsidRDefault="00E83968" w:rsidP="00E83968">
      <w:pPr>
        <w:rPr>
          <w:rFonts w:ascii="Times New Roman" w:hAnsi="Times New Roman" w:cs="Times New Roman"/>
          <w:sz w:val="24"/>
          <w:szCs w:val="24"/>
          <w:lang w:val="sr-Cyrl-BA"/>
        </w:rPr>
      </w:pPr>
      <w:proofErr w:type="spellStart"/>
      <w:proofErr w:type="gramStart"/>
      <w:r w:rsidRPr="00E83968">
        <w:rPr>
          <w:rFonts w:ascii="Times New Roman" w:hAnsi="Times New Roman" w:cs="Times New Roman"/>
          <w:b/>
          <w:i/>
          <w:sz w:val="24"/>
          <w:szCs w:val="24"/>
          <w:u w:val="single"/>
        </w:rPr>
        <w:t>Сумативно</w:t>
      </w:r>
      <w:proofErr w:type="spellEnd"/>
      <w:r w:rsidRPr="00E83968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proofErr w:type="spellStart"/>
      <w:r w:rsidRPr="00E83968">
        <w:rPr>
          <w:rFonts w:ascii="Times New Roman" w:hAnsi="Times New Roman" w:cs="Times New Roman"/>
          <w:b/>
          <w:i/>
          <w:sz w:val="24"/>
          <w:szCs w:val="24"/>
          <w:u w:val="single"/>
        </w:rPr>
        <w:t>оцењивање</w:t>
      </w:r>
      <w:proofErr w:type="spellEnd"/>
      <w:r w:rsidRPr="00E839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3968">
        <w:rPr>
          <w:rFonts w:ascii="Times New Roman" w:hAnsi="Times New Roman" w:cs="Times New Roman"/>
          <w:sz w:val="24"/>
          <w:szCs w:val="24"/>
        </w:rPr>
        <w:t>представља</w:t>
      </w:r>
      <w:proofErr w:type="spellEnd"/>
      <w:r w:rsidRPr="00E839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3968">
        <w:rPr>
          <w:rFonts w:ascii="Times New Roman" w:hAnsi="Times New Roman" w:cs="Times New Roman"/>
          <w:sz w:val="24"/>
          <w:szCs w:val="24"/>
        </w:rPr>
        <w:t>бројчане</w:t>
      </w:r>
      <w:proofErr w:type="spellEnd"/>
      <w:r w:rsidRPr="00E839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3968">
        <w:rPr>
          <w:rFonts w:ascii="Times New Roman" w:hAnsi="Times New Roman" w:cs="Times New Roman"/>
          <w:sz w:val="24"/>
          <w:szCs w:val="24"/>
        </w:rPr>
        <w:t>оцене</w:t>
      </w:r>
      <w:proofErr w:type="spellEnd"/>
      <w:r w:rsidRPr="00E839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3968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E839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3968">
        <w:rPr>
          <w:rFonts w:ascii="Times New Roman" w:hAnsi="Times New Roman" w:cs="Times New Roman"/>
          <w:sz w:val="24"/>
          <w:szCs w:val="24"/>
        </w:rPr>
        <w:t>крају</w:t>
      </w:r>
      <w:proofErr w:type="spellEnd"/>
      <w:r w:rsidRPr="00E839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3968">
        <w:rPr>
          <w:rFonts w:ascii="Times New Roman" w:hAnsi="Times New Roman" w:cs="Times New Roman"/>
          <w:sz w:val="24"/>
          <w:szCs w:val="24"/>
        </w:rPr>
        <w:t>једне</w:t>
      </w:r>
      <w:proofErr w:type="spellEnd"/>
      <w:r w:rsidRPr="00E839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3968">
        <w:rPr>
          <w:rFonts w:ascii="Times New Roman" w:hAnsi="Times New Roman" w:cs="Times New Roman"/>
          <w:sz w:val="24"/>
          <w:szCs w:val="24"/>
        </w:rPr>
        <w:t>целине</w:t>
      </w:r>
      <w:proofErr w:type="spellEnd"/>
      <w:r w:rsidRPr="00E8396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83968">
        <w:rPr>
          <w:rFonts w:ascii="Times New Roman" w:hAnsi="Times New Roman" w:cs="Times New Roman"/>
          <w:sz w:val="24"/>
          <w:szCs w:val="24"/>
        </w:rPr>
        <w:t>класификационог</w:t>
      </w:r>
      <w:proofErr w:type="spellEnd"/>
      <w:r w:rsidRPr="00E839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3968">
        <w:rPr>
          <w:rFonts w:ascii="Times New Roman" w:hAnsi="Times New Roman" w:cs="Times New Roman"/>
          <w:sz w:val="24"/>
          <w:szCs w:val="24"/>
        </w:rPr>
        <w:t>периода</w:t>
      </w:r>
      <w:proofErr w:type="spellEnd"/>
      <w:r w:rsidRPr="00E839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3968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E839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3968">
        <w:rPr>
          <w:rFonts w:ascii="Times New Roman" w:hAnsi="Times New Roman" w:cs="Times New Roman"/>
          <w:sz w:val="24"/>
          <w:szCs w:val="24"/>
        </w:rPr>
        <w:t>школске</w:t>
      </w:r>
      <w:proofErr w:type="spellEnd"/>
      <w:r w:rsidRPr="00E839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3968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r w:rsidRPr="00E8396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839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83968">
        <w:rPr>
          <w:rFonts w:ascii="Times New Roman" w:hAnsi="Times New Roman" w:cs="Times New Roman"/>
          <w:sz w:val="24"/>
          <w:szCs w:val="24"/>
        </w:rPr>
        <w:t>Оно</w:t>
      </w:r>
      <w:proofErr w:type="spellEnd"/>
      <w:r w:rsidRPr="00E83968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E83968">
        <w:rPr>
          <w:rFonts w:ascii="Times New Roman" w:hAnsi="Times New Roman" w:cs="Times New Roman"/>
          <w:sz w:val="24"/>
          <w:szCs w:val="24"/>
        </w:rPr>
        <w:t>ствари</w:t>
      </w:r>
      <w:proofErr w:type="spellEnd"/>
      <w:r w:rsidRPr="00E839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3968">
        <w:rPr>
          <w:rFonts w:ascii="Times New Roman" w:hAnsi="Times New Roman" w:cs="Times New Roman"/>
          <w:sz w:val="24"/>
          <w:szCs w:val="24"/>
        </w:rPr>
        <w:t>резимира</w:t>
      </w:r>
      <w:proofErr w:type="spellEnd"/>
      <w:r w:rsidRPr="00E839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3968">
        <w:rPr>
          <w:rFonts w:ascii="Times New Roman" w:hAnsi="Times New Roman" w:cs="Times New Roman"/>
          <w:sz w:val="24"/>
          <w:szCs w:val="24"/>
        </w:rPr>
        <w:t>постигнућа</w:t>
      </w:r>
      <w:proofErr w:type="spellEnd"/>
      <w:r w:rsidRPr="00E839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3968">
        <w:rPr>
          <w:rFonts w:ascii="Times New Roman" w:hAnsi="Times New Roman" w:cs="Times New Roman"/>
          <w:sz w:val="24"/>
          <w:szCs w:val="24"/>
        </w:rPr>
        <w:t>ученика</w:t>
      </w:r>
      <w:proofErr w:type="spellEnd"/>
      <w:r w:rsidRPr="00E839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3968">
        <w:rPr>
          <w:rFonts w:ascii="Times New Roman" w:hAnsi="Times New Roman" w:cs="Times New Roman"/>
          <w:sz w:val="24"/>
          <w:szCs w:val="24"/>
        </w:rPr>
        <w:t>током</w:t>
      </w:r>
      <w:proofErr w:type="spellEnd"/>
      <w:r w:rsidRPr="00E839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3968">
        <w:rPr>
          <w:rFonts w:ascii="Times New Roman" w:hAnsi="Times New Roman" w:cs="Times New Roman"/>
          <w:sz w:val="24"/>
          <w:szCs w:val="24"/>
        </w:rPr>
        <w:t>одређеног</w:t>
      </w:r>
      <w:proofErr w:type="spellEnd"/>
      <w:r w:rsidRPr="00E839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3968">
        <w:rPr>
          <w:rFonts w:ascii="Times New Roman" w:hAnsi="Times New Roman" w:cs="Times New Roman"/>
          <w:sz w:val="24"/>
          <w:szCs w:val="24"/>
        </w:rPr>
        <w:t>периода</w:t>
      </w:r>
      <w:proofErr w:type="spellEnd"/>
      <w:r w:rsidRPr="00E839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3968">
        <w:rPr>
          <w:rFonts w:ascii="Times New Roman" w:hAnsi="Times New Roman" w:cs="Times New Roman"/>
          <w:sz w:val="24"/>
          <w:szCs w:val="24"/>
        </w:rPr>
        <w:t>образовања</w:t>
      </w:r>
      <w:proofErr w:type="spellEnd"/>
      <w:r w:rsidRPr="00E83968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123246" w:rsidRPr="00E83968" w:rsidRDefault="005240EB" w:rsidP="00123246">
      <w:pPr>
        <w:pStyle w:val="Heading1"/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BA"/>
        </w:rPr>
      </w:pPr>
      <w:proofErr w:type="spellStart"/>
      <w:r w:rsidRPr="00E8396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Облици</w:t>
      </w:r>
      <w:proofErr w:type="spellEnd"/>
      <w:r w:rsidRPr="00E8396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E8396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провере</w:t>
      </w:r>
      <w:proofErr w:type="spellEnd"/>
      <w:r w:rsidRPr="00E8396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E8396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знања</w:t>
      </w:r>
      <w:proofErr w:type="spellEnd"/>
    </w:p>
    <w:p w:rsidR="00065CBE" w:rsidRPr="00B07035" w:rsidRDefault="005240EB">
      <w:pPr>
        <w:rPr>
          <w:rFonts w:ascii="Times New Roman" w:hAnsi="Times New Roman" w:cs="Times New Roman"/>
          <w:sz w:val="24"/>
          <w:szCs w:val="24"/>
          <w:lang w:val="sr-Cyrl-BA"/>
        </w:rPr>
      </w:pPr>
      <w:proofErr w:type="gramStart"/>
      <w:r w:rsidRPr="00E83968">
        <w:rPr>
          <w:rFonts w:ascii="Times New Roman" w:hAnsi="Times New Roman" w:cs="Times New Roman"/>
          <w:sz w:val="24"/>
          <w:szCs w:val="24"/>
        </w:rPr>
        <w:t>- Усмена прове</w:t>
      </w:r>
      <w:r w:rsidRPr="00E83968">
        <w:rPr>
          <w:rFonts w:ascii="Times New Roman" w:hAnsi="Times New Roman" w:cs="Times New Roman"/>
          <w:sz w:val="24"/>
          <w:szCs w:val="24"/>
        </w:rPr>
        <w:t>ра знања: индивидуални одговор, дискусија, презентација, анализа примера.</w:t>
      </w:r>
      <w:proofErr w:type="gramEnd"/>
      <w:r w:rsidRPr="00E83968">
        <w:rPr>
          <w:rFonts w:ascii="Times New Roman" w:hAnsi="Times New Roman" w:cs="Times New Roman"/>
          <w:sz w:val="24"/>
          <w:szCs w:val="24"/>
        </w:rPr>
        <w:br/>
        <w:t xml:space="preserve">- </w:t>
      </w:r>
      <w:proofErr w:type="spellStart"/>
      <w:r w:rsidRPr="00E83968">
        <w:rPr>
          <w:rFonts w:ascii="Times New Roman" w:hAnsi="Times New Roman" w:cs="Times New Roman"/>
          <w:sz w:val="24"/>
          <w:szCs w:val="24"/>
        </w:rPr>
        <w:t>Писмена</w:t>
      </w:r>
      <w:proofErr w:type="spellEnd"/>
      <w:r w:rsidRPr="00E839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3968">
        <w:rPr>
          <w:rFonts w:ascii="Times New Roman" w:hAnsi="Times New Roman" w:cs="Times New Roman"/>
          <w:sz w:val="24"/>
          <w:szCs w:val="24"/>
        </w:rPr>
        <w:t>провера</w:t>
      </w:r>
      <w:proofErr w:type="spellEnd"/>
      <w:r w:rsidRPr="00E839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3968">
        <w:rPr>
          <w:rFonts w:ascii="Times New Roman" w:hAnsi="Times New Roman" w:cs="Times New Roman"/>
          <w:sz w:val="24"/>
          <w:szCs w:val="24"/>
        </w:rPr>
        <w:t>знања</w:t>
      </w:r>
      <w:proofErr w:type="spellEnd"/>
      <w:r w:rsidR="00123246" w:rsidRPr="00E83968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123246" w:rsidRPr="00E83968">
        <w:rPr>
          <w:rFonts w:ascii="Times New Roman" w:hAnsi="Times New Roman" w:cs="Times New Roman"/>
          <w:sz w:val="24"/>
          <w:szCs w:val="24"/>
        </w:rPr>
        <w:t>тест</w:t>
      </w:r>
      <w:proofErr w:type="spellEnd"/>
      <w:r w:rsidR="00123246" w:rsidRPr="00E83968">
        <w:rPr>
          <w:rFonts w:ascii="Times New Roman" w:hAnsi="Times New Roman" w:cs="Times New Roman"/>
          <w:sz w:val="24"/>
          <w:szCs w:val="24"/>
        </w:rPr>
        <w:t xml:space="preserve">, </w:t>
      </w:r>
      <w:r w:rsidR="00123246" w:rsidRPr="00E83968">
        <w:rPr>
          <w:rFonts w:ascii="Times New Roman" w:hAnsi="Times New Roman" w:cs="Times New Roman"/>
          <w:sz w:val="24"/>
          <w:szCs w:val="24"/>
          <w:lang w:val="sr-Cyrl-BA"/>
        </w:rPr>
        <w:t>радни листић</w:t>
      </w:r>
      <w:r w:rsidRPr="00E83968">
        <w:rPr>
          <w:rFonts w:ascii="Times New Roman" w:hAnsi="Times New Roman" w:cs="Times New Roman"/>
          <w:sz w:val="24"/>
          <w:szCs w:val="24"/>
        </w:rPr>
        <w:br/>
        <w:t xml:space="preserve">- </w:t>
      </w:r>
      <w:proofErr w:type="spellStart"/>
      <w:r w:rsidRPr="00E83968">
        <w:rPr>
          <w:rFonts w:ascii="Times New Roman" w:hAnsi="Times New Roman" w:cs="Times New Roman"/>
          <w:sz w:val="24"/>
          <w:szCs w:val="24"/>
        </w:rPr>
        <w:t>Практичне</w:t>
      </w:r>
      <w:proofErr w:type="spellEnd"/>
      <w:r w:rsidRPr="00E839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3968">
        <w:rPr>
          <w:rFonts w:ascii="Times New Roman" w:hAnsi="Times New Roman" w:cs="Times New Roman"/>
          <w:sz w:val="24"/>
          <w:szCs w:val="24"/>
        </w:rPr>
        <w:t>активност</w:t>
      </w:r>
      <w:r w:rsidR="00B07035">
        <w:rPr>
          <w:rFonts w:ascii="Times New Roman" w:hAnsi="Times New Roman" w:cs="Times New Roman"/>
          <w:sz w:val="24"/>
          <w:szCs w:val="24"/>
        </w:rPr>
        <w:t>и</w:t>
      </w:r>
      <w:proofErr w:type="spellEnd"/>
      <w:r w:rsidR="00B07035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B07035">
        <w:rPr>
          <w:rFonts w:ascii="Times New Roman" w:hAnsi="Times New Roman" w:cs="Times New Roman"/>
          <w:sz w:val="24"/>
          <w:szCs w:val="24"/>
        </w:rPr>
        <w:t>мини-истраживања</w:t>
      </w:r>
      <w:proofErr w:type="spellEnd"/>
      <w:r w:rsidR="00B0703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07035">
        <w:rPr>
          <w:rFonts w:ascii="Times New Roman" w:hAnsi="Times New Roman" w:cs="Times New Roman"/>
          <w:sz w:val="24"/>
          <w:szCs w:val="24"/>
        </w:rPr>
        <w:t>рад</w:t>
      </w:r>
      <w:proofErr w:type="spellEnd"/>
      <w:r w:rsidR="00B07035">
        <w:rPr>
          <w:rFonts w:ascii="Times New Roman" w:hAnsi="Times New Roman" w:cs="Times New Roman"/>
          <w:sz w:val="24"/>
          <w:szCs w:val="24"/>
        </w:rPr>
        <w:t xml:space="preserve"> у</w:t>
      </w:r>
      <w:r w:rsidR="00B07035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proofErr w:type="spellStart"/>
      <w:r w:rsidRPr="00E83968">
        <w:rPr>
          <w:rFonts w:ascii="Times New Roman" w:hAnsi="Times New Roman" w:cs="Times New Roman"/>
          <w:sz w:val="24"/>
          <w:szCs w:val="24"/>
        </w:rPr>
        <w:t>групи</w:t>
      </w:r>
      <w:proofErr w:type="spellEnd"/>
      <w:r w:rsidRPr="00E8396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07035">
        <w:rPr>
          <w:rFonts w:ascii="Times New Roman" w:hAnsi="Times New Roman" w:cs="Times New Roman"/>
          <w:sz w:val="24"/>
          <w:szCs w:val="24"/>
        </w:rPr>
        <w:t>пројекти</w:t>
      </w:r>
      <w:proofErr w:type="spellEnd"/>
      <w:r w:rsidR="00123246" w:rsidRPr="00E8396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23246" w:rsidRPr="00E83968">
        <w:rPr>
          <w:rFonts w:ascii="Times New Roman" w:hAnsi="Times New Roman" w:cs="Times New Roman"/>
          <w:sz w:val="24"/>
          <w:szCs w:val="24"/>
        </w:rPr>
        <w:t>анализа</w:t>
      </w:r>
      <w:proofErr w:type="spellEnd"/>
      <w:r w:rsidR="00123246" w:rsidRPr="00E839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3246" w:rsidRPr="00E83968">
        <w:rPr>
          <w:rFonts w:ascii="Times New Roman" w:hAnsi="Times New Roman" w:cs="Times New Roman"/>
          <w:sz w:val="24"/>
          <w:szCs w:val="24"/>
        </w:rPr>
        <w:t>филма</w:t>
      </w:r>
      <w:proofErr w:type="spellEnd"/>
      <w:r w:rsidR="00123246" w:rsidRPr="00E83968">
        <w:rPr>
          <w:rFonts w:ascii="Times New Roman" w:hAnsi="Times New Roman" w:cs="Times New Roman"/>
          <w:sz w:val="24"/>
          <w:szCs w:val="24"/>
        </w:rPr>
        <w:t xml:space="preserve"> </w:t>
      </w:r>
      <w:r w:rsidRPr="00E83968">
        <w:rPr>
          <w:rFonts w:ascii="Times New Roman" w:hAnsi="Times New Roman" w:cs="Times New Roman"/>
          <w:sz w:val="24"/>
          <w:szCs w:val="24"/>
        </w:rPr>
        <w:br/>
      </w:r>
      <w:r w:rsidR="00123246" w:rsidRPr="00E83968">
        <w:rPr>
          <w:rFonts w:ascii="Times New Roman" w:hAnsi="Times New Roman" w:cs="Times New Roman"/>
          <w:sz w:val="24"/>
          <w:szCs w:val="24"/>
          <w:lang w:val="sr-Cyrl-BA"/>
        </w:rPr>
        <w:t>- Активност на часу</w:t>
      </w:r>
    </w:p>
    <w:p w:rsidR="00065CBE" w:rsidRDefault="005240EB">
      <w:pPr>
        <w:rPr>
          <w:rFonts w:ascii="Times New Roman" w:hAnsi="Times New Roman" w:cs="Times New Roman"/>
          <w:sz w:val="24"/>
          <w:szCs w:val="24"/>
          <w:lang w:val="sr-Cyrl-BA"/>
        </w:rPr>
      </w:pPr>
      <w:r w:rsidRPr="00E83968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Pr="00E83968">
        <w:rPr>
          <w:rFonts w:ascii="Times New Roman" w:hAnsi="Times New Roman" w:cs="Times New Roman"/>
          <w:sz w:val="24"/>
          <w:szCs w:val="24"/>
        </w:rPr>
        <w:t>току</w:t>
      </w:r>
      <w:proofErr w:type="spellEnd"/>
      <w:r w:rsidRPr="00E839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3968">
        <w:rPr>
          <w:rFonts w:ascii="Times New Roman" w:hAnsi="Times New Roman" w:cs="Times New Roman"/>
          <w:sz w:val="24"/>
          <w:szCs w:val="24"/>
        </w:rPr>
        <w:t>једног</w:t>
      </w:r>
      <w:proofErr w:type="spellEnd"/>
      <w:r w:rsidRPr="00E839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3968">
        <w:rPr>
          <w:rFonts w:ascii="Times New Roman" w:hAnsi="Times New Roman" w:cs="Times New Roman"/>
          <w:sz w:val="24"/>
          <w:szCs w:val="24"/>
        </w:rPr>
        <w:t>полугодишта</w:t>
      </w:r>
      <w:proofErr w:type="spellEnd"/>
      <w:r w:rsidRPr="00E83968">
        <w:rPr>
          <w:rFonts w:ascii="Times New Roman" w:hAnsi="Times New Roman" w:cs="Times New Roman"/>
          <w:sz w:val="24"/>
          <w:szCs w:val="24"/>
        </w:rPr>
        <w:t xml:space="preserve"> ученик </w:t>
      </w:r>
      <w:proofErr w:type="spellStart"/>
      <w:r w:rsidR="00123246" w:rsidRPr="00E83968">
        <w:rPr>
          <w:rFonts w:ascii="Times New Roman" w:hAnsi="Times New Roman" w:cs="Times New Roman"/>
          <w:sz w:val="24"/>
          <w:szCs w:val="24"/>
        </w:rPr>
        <w:t>мора</w:t>
      </w:r>
      <w:proofErr w:type="spellEnd"/>
      <w:r w:rsidR="00123246" w:rsidRPr="00E839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3246" w:rsidRPr="00E83968">
        <w:rPr>
          <w:rFonts w:ascii="Times New Roman" w:hAnsi="Times New Roman" w:cs="Times New Roman"/>
          <w:sz w:val="24"/>
          <w:szCs w:val="24"/>
        </w:rPr>
        <w:t>имати</w:t>
      </w:r>
      <w:proofErr w:type="spellEnd"/>
      <w:r w:rsidR="00123246" w:rsidRPr="00E839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3246" w:rsidRPr="00E83968">
        <w:rPr>
          <w:rFonts w:ascii="Times New Roman" w:hAnsi="Times New Roman" w:cs="Times New Roman"/>
          <w:sz w:val="24"/>
          <w:szCs w:val="24"/>
        </w:rPr>
        <w:t>најмање</w:t>
      </w:r>
      <w:proofErr w:type="spellEnd"/>
      <w:r w:rsidR="00123246" w:rsidRPr="00E839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3246" w:rsidRPr="00E83968">
        <w:rPr>
          <w:rFonts w:ascii="Times New Roman" w:hAnsi="Times New Roman" w:cs="Times New Roman"/>
          <w:sz w:val="24"/>
          <w:szCs w:val="24"/>
        </w:rPr>
        <w:t>три</w:t>
      </w:r>
      <w:proofErr w:type="spellEnd"/>
      <w:r w:rsidR="00123246" w:rsidRPr="00E83968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proofErr w:type="spellStart"/>
      <w:r w:rsidR="00E83968">
        <w:rPr>
          <w:rFonts w:ascii="Times New Roman" w:hAnsi="Times New Roman" w:cs="Times New Roman"/>
          <w:sz w:val="24"/>
          <w:szCs w:val="24"/>
        </w:rPr>
        <w:t>оцене</w:t>
      </w:r>
      <w:proofErr w:type="spellEnd"/>
      <w:r w:rsidR="00E83968">
        <w:rPr>
          <w:rFonts w:ascii="Times New Roman" w:hAnsi="Times New Roman" w:cs="Times New Roman"/>
          <w:sz w:val="24"/>
          <w:szCs w:val="24"/>
        </w:rPr>
        <w:t xml:space="preserve">, и </w:t>
      </w:r>
      <w:proofErr w:type="spellStart"/>
      <w:r w:rsidR="00E83968">
        <w:rPr>
          <w:rFonts w:ascii="Times New Roman" w:hAnsi="Times New Roman" w:cs="Times New Roman"/>
          <w:sz w:val="24"/>
          <w:szCs w:val="24"/>
        </w:rPr>
        <w:t>то</w:t>
      </w:r>
      <w:proofErr w:type="spellEnd"/>
      <w:r w:rsidR="00E83968">
        <w:rPr>
          <w:rFonts w:ascii="Times New Roman" w:hAnsi="Times New Roman" w:cs="Times New Roman"/>
          <w:sz w:val="24"/>
          <w:szCs w:val="24"/>
        </w:rPr>
        <w:t>:</w:t>
      </w:r>
      <w:r w:rsidR="00E83968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proofErr w:type="spellStart"/>
      <w:r w:rsidRPr="00E83968">
        <w:rPr>
          <w:rFonts w:ascii="Times New Roman" w:hAnsi="Times New Roman" w:cs="Times New Roman"/>
          <w:sz w:val="24"/>
          <w:szCs w:val="24"/>
        </w:rPr>
        <w:t>н</w:t>
      </w:r>
      <w:r w:rsidR="00E83968">
        <w:rPr>
          <w:rFonts w:ascii="Times New Roman" w:hAnsi="Times New Roman" w:cs="Times New Roman"/>
          <w:sz w:val="24"/>
          <w:szCs w:val="24"/>
        </w:rPr>
        <w:t>ајмање</w:t>
      </w:r>
      <w:proofErr w:type="spellEnd"/>
      <w:r w:rsidR="00E839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3968">
        <w:rPr>
          <w:rFonts w:ascii="Times New Roman" w:hAnsi="Times New Roman" w:cs="Times New Roman"/>
          <w:sz w:val="24"/>
          <w:szCs w:val="24"/>
        </w:rPr>
        <w:t>једну</w:t>
      </w:r>
      <w:proofErr w:type="spellEnd"/>
      <w:r w:rsidR="00E839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3968">
        <w:rPr>
          <w:rFonts w:ascii="Times New Roman" w:hAnsi="Times New Roman" w:cs="Times New Roman"/>
          <w:sz w:val="24"/>
          <w:szCs w:val="24"/>
        </w:rPr>
        <w:t>писмену</w:t>
      </w:r>
      <w:proofErr w:type="spellEnd"/>
      <w:r w:rsidR="00E839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3968">
        <w:rPr>
          <w:rFonts w:ascii="Times New Roman" w:hAnsi="Times New Roman" w:cs="Times New Roman"/>
          <w:sz w:val="24"/>
          <w:szCs w:val="24"/>
        </w:rPr>
        <w:t>проверу</w:t>
      </w:r>
      <w:proofErr w:type="spellEnd"/>
      <w:r w:rsidR="00E83968">
        <w:rPr>
          <w:rFonts w:ascii="Times New Roman" w:hAnsi="Times New Roman" w:cs="Times New Roman"/>
          <w:sz w:val="24"/>
          <w:szCs w:val="24"/>
        </w:rPr>
        <w:t>,</w:t>
      </w:r>
      <w:r w:rsidR="00E83968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proofErr w:type="spellStart"/>
      <w:r w:rsidRPr="00E83968">
        <w:rPr>
          <w:rFonts w:ascii="Times New Roman" w:hAnsi="Times New Roman" w:cs="Times New Roman"/>
          <w:sz w:val="24"/>
          <w:szCs w:val="24"/>
        </w:rPr>
        <w:t>најмање</w:t>
      </w:r>
      <w:proofErr w:type="spellEnd"/>
      <w:r w:rsidRPr="00E839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3968">
        <w:rPr>
          <w:rFonts w:ascii="Times New Roman" w:hAnsi="Times New Roman" w:cs="Times New Roman"/>
          <w:sz w:val="24"/>
          <w:szCs w:val="24"/>
        </w:rPr>
        <w:t>једну</w:t>
      </w:r>
      <w:proofErr w:type="spellEnd"/>
      <w:r w:rsidRPr="00E839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3968">
        <w:rPr>
          <w:rFonts w:ascii="Times New Roman" w:hAnsi="Times New Roman" w:cs="Times New Roman"/>
          <w:sz w:val="24"/>
          <w:szCs w:val="24"/>
        </w:rPr>
        <w:t>усмену</w:t>
      </w:r>
      <w:proofErr w:type="spellEnd"/>
      <w:r w:rsidRPr="00E839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3968">
        <w:rPr>
          <w:rFonts w:ascii="Times New Roman" w:hAnsi="Times New Roman" w:cs="Times New Roman"/>
          <w:sz w:val="24"/>
          <w:szCs w:val="24"/>
        </w:rPr>
        <w:t>проверу</w:t>
      </w:r>
      <w:proofErr w:type="spellEnd"/>
      <w:r w:rsidR="00E83968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="00E83968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="00E83968">
        <w:rPr>
          <w:rFonts w:ascii="Times New Roman" w:hAnsi="Times New Roman" w:cs="Times New Roman"/>
          <w:sz w:val="24"/>
          <w:szCs w:val="24"/>
        </w:rPr>
        <w:t>једну</w:t>
      </w:r>
      <w:proofErr w:type="spellEnd"/>
      <w:r w:rsidR="00E839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3968">
        <w:rPr>
          <w:rFonts w:ascii="Times New Roman" w:hAnsi="Times New Roman" w:cs="Times New Roman"/>
          <w:sz w:val="24"/>
          <w:szCs w:val="24"/>
        </w:rPr>
        <w:t>оцену</w:t>
      </w:r>
      <w:proofErr w:type="spellEnd"/>
      <w:r w:rsidR="00E839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3968">
        <w:rPr>
          <w:rFonts w:ascii="Times New Roman" w:hAnsi="Times New Roman" w:cs="Times New Roman"/>
          <w:sz w:val="24"/>
          <w:szCs w:val="24"/>
        </w:rPr>
        <w:t>активности</w:t>
      </w:r>
      <w:proofErr w:type="spellEnd"/>
      <w:r w:rsidRPr="00E83968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E83968">
        <w:rPr>
          <w:rFonts w:ascii="Times New Roman" w:hAnsi="Times New Roman" w:cs="Times New Roman"/>
          <w:sz w:val="24"/>
          <w:szCs w:val="24"/>
        </w:rPr>
        <w:t>практичне</w:t>
      </w:r>
      <w:proofErr w:type="spellEnd"/>
      <w:r w:rsidRPr="00E839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3968">
        <w:rPr>
          <w:rFonts w:ascii="Times New Roman" w:hAnsi="Times New Roman" w:cs="Times New Roman"/>
          <w:sz w:val="24"/>
          <w:szCs w:val="24"/>
        </w:rPr>
        <w:t>примене</w:t>
      </w:r>
      <w:proofErr w:type="spellEnd"/>
      <w:r w:rsidRPr="00E839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3968">
        <w:rPr>
          <w:rFonts w:ascii="Times New Roman" w:hAnsi="Times New Roman" w:cs="Times New Roman"/>
          <w:sz w:val="24"/>
          <w:szCs w:val="24"/>
        </w:rPr>
        <w:t>знања</w:t>
      </w:r>
      <w:proofErr w:type="spellEnd"/>
      <w:r w:rsidRPr="00E83968">
        <w:rPr>
          <w:rFonts w:ascii="Times New Roman" w:hAnsi="Times New Roman" w:cs="Times New Roman"/>
          <w:sz w:val="24"/>
          <w:szCs w:val="24"/>
        </w:rPr>
        <w:t>.</w:t>
      </w:r>
    </w:p>
    <w:p w:rsidR="00B07035" w:rsidRPr="00B07035" w:rsidRDefault="00B07035">
      <w:pPr>
        <w:rPr>
          <w:rFonts w:ascii="Times New Roman" w:hAnsi="Times New Roman" w:cs="Times New Roman"/>
          <w:sz w:val="24"/>
          <w:szCs w:val="24"/>
          <w:lang w:val="sr-Cyrl-BA"/>
        </w:rPr>
      </w:pPr>
    </w:p>
    <w:p w:rsidR="00065CBE" w:rsidRDefault="00123246">
      <w:pPr>
        <w:pStyle w:val="Heading2"/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BA"/>
        </w:rPr>
      </w:pPr>
      <w:proofErr w:type="spellStart"/>
      <w:r w:rsidRPr="00B0703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Критеријуми</w:t>
      </w:r>
      <w:proofErr w:type="spellEnd"/>
      <w:r w:rsidRPr="00B0703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B0703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за</w:t>
      </w:r>
      <w:proofErr w:type="spellEnd"/>
      <w:r w:rsidRPr="00B0703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Pr="00B07035"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BA"/>
        </w:rPr>
        <w:t xml:space="preserve"> усмени</w:t>
      </w:r>
      <w:proofErr w:type="gramEnd"/>
      <w:r w:rsidRPr="00B07035"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BA"/>
        </w:rPr>
        <w:t xml:space="preserve"> одговор </w:t>
      </w:r>
    </w:p>
    <w:p w:rsidR="00B07035" w:rsidRPr="00B07035" w:rsidRDefault="00B07035" w:rsidP="00B07035">
      <w:pPr>
        <w:rPr>
          <w:lang w:val="sr-Cyrl-BA"/>
        </w:rPr>
      </w:pPr>
    </w:p>
    <w:p w:rsidR="00065CBE" w:rsidRPr="00E83968" w:rsidRDefault="00E83968" w:rsidP="00CB043E">
      <w:pPr>
        <w:pStyle w:val="ListBullet"/>
        <w:numPr>
          <w:ilvl w:val="0"/>
          <w:numId w:val="0"/>
        </w:numPr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 w:rsidRPr="00E83968">
        <w:rPr>
          <w:rFonts w:ascii="Times New Roman" w:hAnsi="Times New Roman" w:cs="Times New Roman"/>
          <w:sz w:val="24"/>
          <w:szCs w:val="24"/>
        </w:rPr>
        <w:t>Оцена</w:t>
      </w:r>
      <w:proofErr w:type="spellEnd"/>
      <w:r w:rsidRPr="00E839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3968">
        <w:rPr>
          <w:rFonts w:ascii="Times New Roman" w:hAnsi="Times New Roman" w:cs="Times New Roman"/>
          <w:sz w:val="24"/>
          <w:szCs w:val="24"/>
        </w:rPr>
        <w:t>одличан</w:t>
      </w:r>
      <w:proofErr w:type="spellEnd"/>
      <w:r w:rsidRPr="00E83968">
        <w:rPr>
          <w:rFonts w:ascii="Times New Roman" w:hAnsi="Times New Roman" w:cs="Times New Roman"/>
          <w:sz w:val="24"/>
          <w:szCs w:val="24"/>
          <w:lang w:val="sr-Cyrl-BA"/>
        </w:rPr>
        <w:t xml:space="preserve"> (5)</w:t>
      </w:r>
    </w:p>
    <w:p w:rsidR="00065CBE" w:rsidRPr="00E83968" w:rsidRDefault="005240EB">
      <w:pPr>
        <w:pStyle w:val="ListBullet2"/>
        <w:rPr>
          <w:rFonts w:ascii="Times New Roman" w:hAnsi="Times New Roman" w:cs="Times New Roman"/>
          <w:sz w:val="24"/>
          <w:szCs w:val="24"/>
        </w:rPr>
      </w:pPr>
      <w:r w:rsidRPr="00E83968">
        <w:rPr>
          <w:rFonts w:ascii="Times New Roman" w:hAnsi="Times New Roman" w:cs="Times New Roman"/>
          <w:sz w:val="24"/>
          <w:szCs w:val="24"/>
        </w:rPr>
        <w:t>Самостално и креативно примењује психолошке појмове у новим и сложеним ситуацијама.</w:t>
      </w:r>
    </w:p>
    <w:p w:rsidR="00065CBE" w:rsidRPr="00E83968" w:rsidRDefault="005240EB">
      <w:pPr>
        <w:pStyle w:val="ListBullet2"/>
        <w:rPr>
          <w:rFonts w:ascii="Times New Roman" w:hAnsi="Times New Roman" w:cs="Times New Roman"/>
          <w:sz w:val="24"/>
          <w:szCs w:val="24"/>
        </w:rPr>
      </w:pPr>
      <w:r w:rsidRPr="00E83968">
        <w:rPr>
          <w:rFonts w:ascii="Times New Roman" w:hAnsi="Times New Roman" w:cs="Times New Roman"/>
          <w:sz w:val="24"/>
          <w:szCs w:val="24"/>
        </w:rPr>
        <w:t>Критички анализира различите теорије и ст</w:t>
      </w:r>
      <w:r w:rsidRPr="00E83968">
        <w:rPr>
          <w:rFonts w:ascii="Times New Roman" w:hAnsi="Times New Roman" w:cs="Times New Roman"/>
          <w:sz w:val="24"/>
          <w:szCs w:val="24"/>
        </w:rPr>
        <w:t>авове, изводи аргументоване закључке.</w:t>
      </w:r>
    </w:p>
    <w:p w:rsidR="00065CBE" w:rsidRPr="00E83968" w:rsidRDefault="005240EB">
      <w:pPr>
        <w:pStyle w:val="ListBullet2"/>
        <w:rPr>
          <w:rFonts w:ascii="Times New Roman" w:hAnsi="Times New Roman" w:cs="Times New Roman"/>
          <w:sz w:val="24"/>
          <w:szCs w:val="24"/>
        </w:rPr>
      </w:pPr>
      <w:r w:rsidRPr="00E83968">
        <w:rPr>
          <w:rFonts w:ascii="Times New Roman" w:hAnsi="Times New Roman" w:cs="Times New Roman"/>
          <w:sz w:val="24"/>
          <w:szCs w:val="24"/>
        </w:rPr>
        <w:t>Повезује психолошке садржаје са примерима из живота и друштва.</w:t>
      </w:r>
    </w:p>
    <w:p w:rsidR="00065CBE" w:rsidRPr="00E83968" w:rsidRDefault="005240EB">
      <w:pPr>
        <w:pStyle w:val="ListBullet2"/>
        <w:rPr>
          <w:rFonts w:ascii="Times New Roman" w:hAnsi="Times New Roman" w:cs="Times New Roman"/>
          <w:sz w:val="24"/>
          <w:szCs w:val="24"/>
        </w:rPr>
      </w:pPr>
      <w:r w:rsidRPr="00E83968">
        <w:rPr>
          <w:rFonts w:ascii="Times New Roman" w:hAnsi="Times New Roman" w:cs="Times New Roman"/>
          <w:sz w:val="24"/>
          <w:szCs w:val="24"/>
        </w:rPr>
        <w:t>Изражава се јасно, логично и користи стручну терминологију.</w:t>
      </w:r>
    </w:p>
    <w:p w:rsidR="00065CBE" w:rsidRPr="00E83968" w:rsidRDefault="005240EB">
      <w:pPr>
        <w:pStyle w:val="ListBullet2"/>
        <w:rPr>
          <w:rFonts w:ascii="Times New Roman" w:hAnsi="Times New Roman" w:cs="Times New Roman"/>
          <w:sz w:val="24"/>
          <w:szCs w:val="24"/>
        </w:rPr>
      </w:pPr>
      <w:r w:rsidRPr="00E83968">
        <w:rPr>
          <w:rFonts w:ascii="Times New Roman" w:hAnsi="Times New Roman" w:cs="Times New Roman"/>
          <w:sz w:val="24"/>
          <w:szCs w:val="24"/>
        </w:rPr>
        <w:t>Континуирано је активан и показује висок степен мотивације за учење.</w:t>
      </w:r>
    </w:p>
    <w:p w:rsidR="00B07035" w:rsidRDefault="00B07035" w:rsidP="00B07035">
      <w:pPr>
        <w:pStyle w:val="ListBullet"/>
        <w:numPr>
          <w:ilvl w:val="0"/>
          <w:numId w:val="0"/>
        </w:numPr>
        <w:ind w:left="360" w:hanging="360"/>
        <w:rPr>
          <w:rFonts w:ascii="Times New Roman" w:hAnsi="Times New Roman" w:cs="Times New Roman"/>
          <w:sz w:val="24"/>
          <w:szCs w:val="24"/>
          <w:lang w:val="sr-Cyrl-BA"/>
        </w:rPr>
      </w:pPr>
    </w:p>
    <w:p w:rsidR="00CB043E" w:rsidRDefault="00CB043E" w:rsidP="00B07035">
      <w:pPr>
        <w:pStyle w:val="ListBullet"/>
        <w:numPr>
          <w:ilvl w:val="0"/>
          <w:numId w:val="0"/>
        </w:numPr>
        <w:ind w:left="360" w:hanging="360"/>
        <w:rPr>
          <w:rFonts w:ascii="Times New Roman" w:hAnsi="Times New Roman" w:cs="Times New Roman"/>
          <w:sz w:val="24"/>
          <w:szCs w:val="24"/>
          <w:lang w:val="sr-Cyrl-BA"/>
        </w:rPr>
      </w:pPr>
    </w:p>
    <w:p w:rsidR="00B07035" w:rsidRPr="00B07035" w:rsidRDefault="00B07035" w:rsidP="00B07035">
      <w:pPr>
        <w:pStyle w:val="ListBullet"/>
        <w:numPr>
          <w:ilvl w:val="0"/>
          <w:numId w:val="0"/>
        </w:numPr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065CBE" w:rsidRPr="00E83968" w:rsidRDefault="00E83968" w:rsidP="00B07035">
      <w:pPr>
        <w:pStyle w:val="ListBullet"/>
        <w:numPr>
          <w:ilvl w:val="0"/>
          <w:numId w:val="0"/>
        </w:numPr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 w:rsidRPr="00E83968">
        <w:rPr>
          <w:rFonts w:ascii="Times New Roman" w:hAnsi="Times New Roman" w:cs="Times New Roman"/>
          <w:sz w:val="24"/>
          <w:szCs w:val="24"/>
        </w:rPr>
        <w:lastRenderedPageBreak/>
        <w:t>Оцена</w:t>
      </w:r>
      <w:proofErr w:type="spellEnd"/>
      <w:r w:rsidRPr="00E839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3968">
        <w:rPr>
          <w:rFonts w:ascii="Times New Roman" w:hAnsi="Times New Roman" w:cs="Times New Roman"/>
          <w:sz w:val="24"/>
          <w:szCs w:val="24"/>
        </w:rPr>
        <w:t>врло</w:t>
      </w:r>
      <w:proofErr w:type="spellEnd"/>
      <w:r w:rsidRPr="00E839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3968">
        <w:rPr>
          <w:rFonts w:ascii="Times New Roman" w:hAnsi="Times New Roman" w:cs="Times New Roman"/>
          <w:sz w:val="24"/>
          <w:szCs w:val="24"/>
        </w:rPr>
        <w:t>добар</w:t>
      </w:r>
      <w:proofErr w:type="spellEnd"/>
      <w:r w:rsidRPr="00E83968">
        <w:rPr>
          <w:rFonts w:ascii="Times New Roman" w:hAnsi="Times New Roman" w:cs="Times New Roman"/>
          <w:sz w:val="24"/>
          <w:szCs w:val="24"/>
          <w:lang w:val="sr-Cyrl-BA"/>
        </w:rPr>
        <w:t xml:space="preserve"> (4)</w:t>
      </w:r>
    </w:p>
    <w:p w:rsidR="00065CBE" w:rsidRPr="00E83968" w:rsidRDefault="005240EB">
      <w:pPr>
        <w:pStyle w:val="ListBullet2"/>
        <w:rPr>
          <w:rFonts w:ascii="Times New Roman" w:hAnsi="Times New Roman" w:cs="Times New Roman"/>
          <w:sz w:val="24"/>
          <w:szCs w:val="24"/>
        </w:rPr>
      </w:pPr>
      <w:r w:rsidRPr="00E83968">
        <w:rPr>
          <w:rFonts w:ascii="Times New Roman" w:hAnsi="Times New Roman" w:cs="Times New Roman"/>
          <w:sz w:val="24"/>
          <w:szCs w:val="24"/>
        </w:rPr>
        <w:t>Добро</w:t>
      </w:r>
      <w:r w:rsidRPr="00E83968">
        <w:rPr>
          <w:rFonts w:ascii="Times New Roman" w:hAnsi="Times New Roman" w:cs="Times New Roman"/>
          <w:sz w:val="24"/>
          <w:szCs w:val="24"/>
        </w:rPr>
        <w:t xml:space="preserve"> разуме и примењује психолошке појмове и теорије.</w:t>
      </w:r>
    </w:p>
    <w:p w:rsidR="00065CBE" w:rsidRPr="00E83968" w:rsidRDefault="005240EB">
      <w:pPr>
        <w:pStyle w:val="ListBullet2"/>
        <w:rPr>
          <w:rFonts w:ascii="Times New Roman" w:hAnsi="Times New Roman" w:cs="Times New Roman"/>
          <w:sz w:val="24"/>
          <w:szCs w:val="24"/>
        </w:rPr>
      </w:pPr>
      <w:r w:rsidRPr="00E83968">
        <w:rPr>
          <w:rFonts w:ascii="Times New Roman" w:hAnsi="Times New Roman" w:cs="Times New Roman"/>
          <w:sz w:val="24"/>
          <w:szCs w:val="24"/>
        </w:rPr>
        <w:t>Самостално објашњава сложеније садржаје и повезује различите концепте.</w:t>
      </w:r>
    </w:p>
    <w:p w:rsidR="00065CBE" w:rsidRPr="00E83968" w:rsidRDefault="005240EB">
      <w:pPr>
        <w:pStyle w:val="ListBullet2"/>
        <w:rPr>
          <w:rFonts w:ascii="Times New Roman" w:hAnsi="Times New Roman" w:cs="Times New Roman"/>
          <w:sz w:val="24"/>
          <w:szCs w:val="24"/>
        </w:rPr>
      </w:pPr>
      <w:r w:rsidRPr="00E83968">
        <w:rPr>
          <w:rFonts w:ascii="Times New Roman" w:hAnsi="Times New Roman" w:cs="Times New Roman"/>
          <w:sz w:val="24"/>
          <w:szCs w:val="24"/>
        </w:rPr>
        <w:t>Примењује знање у познатим и новим ситуацијама, али уз понеку грешку.</w:t>
      </w:r>
    </w:p>
    <w:p w:rsidR="00065CBE" w:rsidRPr="00E83968" w:rsidRDefault="005240EB">
      <w:pPr>
        <w:pStyle w:val="ListBullet2"/>
        <w:rPr>
          <w:rFonts w:ascii="Times New Roman" w:hAnsi="Times New Roman" w:cs="Times New Roman"/>
          <w:sz w:val="24"/>
          <w:szCs w:val="24"/>
        </w:rPr>
      </w:pPr>
      <w:r w:rsidRPr="00E83968">
        <w:rPr>
          <w:rFonts w:ascii="Times New Roman" w:hAnsi="Times New Roman" w:cs="Times New Roman"/>
          <w:sz w:val="24"/>
          <w:szCs w:val="24"/>
        </w:rPr>
        <w:t>Показује интересовање, стабилно учешће и сарадњу у настави.</w:t>
      </w:r>
    </w:p>
    <w:p w:rsidR="00065CBE" w:rsidRPr="00E83968" w:rsidRDefault="005240EB" w:rsidP="00B07035">
      <w:pPr>
        <w:pStyle w:val="ListBullet"/>
        <w:numPr>
          <w:ilvl w:val="0"/>
          <w:numId w:val="0"/>
        </w:numPr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 w:rsidRPr="00E83968">
        <w:rPr>
          <w:rFonts w:ascii="Times New Roman" w:hAnsi="Times New Roman" w:cs="Times New Roman"/>
          <w:sz w:val="24"/>
          <w:szCs w:val="24"/>
        </w:rPr>
        <w:t>Оцена</w:t>
      </w:r>
      <w:proofErr w:type="spellEnd"/>
      <w:r w:rsidR="00E83968" w:rsidRPr="00E83968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E83968" w:rsidRPr="00E83968">
        <w:rPr>
          <w:rFonts w:ascii="Times New Roman" w:hAnsi="Times New Roman" w:cs="Times New Roman"/>
          <w:sz w:val="24"/>
          <w:szCs w:val="24"/>
        </w:rPr>
        <w:t>добар</w:t>
      </w:r>
      <w:proofErr w:type="spellEnd"/>
      <w:r w:rsidR="00E83968" w:rsidRPr="00E83968">
        <w:rPr>
          <w:rFonts w:ascii="Times New Roman" w:hAnsi="Times New Roman" w:cs="Times New Roman"/>
          <w:sz w:val="24"/>
          <w:szCs w:val="24"/>
          <w:lang w:val="sr-Cyrl-BA"/>
        </w:rPr>
        <w:t xml:space="preserve"> (3)</w:t>
      </w:r>
    </w:p>
    <w:p w:rsidR="00065CBE" w:rsidRPr="00E83968" w:rsidRDefault="005240EB">
      <w:pPr>
        <w:pStyle w:val="ListBullet2"/>
        <w:rPr>
          <w:rFonts w:ascii="Times New Roman" w:hAnsi="Times New Roman" w:cs="Times New Roman"/>
          <w:sz w:val="24"/>
          <w:szCs w:val="24"/>
        </w:rPr>
      </w:pPr>
      <w:r w:rsidRPr="00E83968">
        <w:rPr>
          <w:rFonts w:ascii="Times New Roman" w:hAnsi="Times New Roman" w:cs="Times New Roman"/>
          <w:sz w:val="24"/>
          <w:szCs w:val="24"/>
        </w:rPr>
        <w:t>Познаје основне психолошке појмове и уме да их објасни једноставно.</w:t>
      </w:r>
    </w:p>
    <w:p w:rsidR="00065CBE" w:rsidRPr="00E83968" w:rsidRDefault="005240EB">
      <w:pPr>
        <w:pStyle w:val="ListBullet2"/>
        <w:rPr>
          <w:rFonts w:ascii="Times New Roman" w:hAnsi="Times New Roman" w:cs="Times New Roman"/>
          <w:sz w:val="24"/>
          <w:szCs w:val="24"/>
        </w:rPr>
      </w:pPr>
      <w:r w:rsidRPr="00E83968">
        <w:rPr>
          <w:rFonts w:ascii="Times New Roman" w:hAnsi="Times New Roman" w:cs="Times New Roman"/>
          <w:sz w:val="24"/>
          <w:szCs w:val="24"/>
        </w:rPr>
        <w:t>Показује разумевање градива, али има потешкоћа у повезивању садржаја.</w:t>
      </w:r>
    </w:p>
    <w:p w:rsidR="00065CBE" w:rsidRPr="00E83968" w:rsidRDefault="005240EB">
      <w:pPr>
        <w:pStyle w:val="ListBullet2"/>
        <w:rPr>
          <w:rFonts w:ascii="Times New Roman" w:hAnsi="Times New Roman" w:cs="Times New Roman"/>
          <w:sz w:val="24"/>
          <w:szCs w:val="24"/>
        </w:rPr>
      </w:pPr>
      <w:r w:rsidRPr="00E83968">
        <w:rPr>
          <w:rFonts w:ascii="Times New Roman" w:hAnsi="Times New Roman" w:cs="Times New Roman"/>
          <w:sz w:val="24"/>
          <w:szCs w:val="24"/>
        </w:rPr>
        <w:t>Углавном тачно репродукује знање и делимично га примењује.</w:t>
      </w:r>
    </w:p>
    <w:p w:rsidR="00065CBE" w:rsidRPr="00E83968" w:rsidRDefault="005240EB">
      <w:pPr>
        <w:pStyle w:val="ListBullet2"/>
        <w:rPr>
          <w:rFonts w:ascii="Times New Roman" w:hAnsi="Times New Roman" w:cs="Times New Roman"/>
          <w:sz w:val="24"/>
          <w:szCs w:val="24"/>
        </w:rPr>
      </w:pPr>
      <w:r w:rsidRPr="00E83968">
        <w:rPr>
          <w:rFonts w:ascii="Times New Roman" w:hAnsi="Times New Roman" w:cs="Times New Roman"/>
          <w:sz w:val="24"/>
          <w:szCs w:val="24"/>
        </w:rPr>
        <w:t>Показује повремено учешће у настави и потребна м</w:t>
      </w:r>
      <w:r w:rsidRPr="00E83968">
        <w:rPr>
          <w:rFonts w:ascii="Times New Roman" w:hAnsi="Times New Roman" w:cs="Times New Roman"/>
          <w:sz w:val="24"/>
          <w:szCs w:val="24"/>
        </w:rPr>
        <w:t>у је подршка.</w:t>
      </w:r>
    </w:p>
    <w:p w:rsidR="00065CBE" w:rsidRPr="00E83968" w:rsidRDefault="00E83968" w:rsidP="00B07035">
      <w:pPr>
        <w:pStyle w:val="ListBullet"/>
        <w:numPr>
          <w:ilvl w:val="0"/>
          <w:numId w:val="0"/>
        </w:numPr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 w:rsidRPr="00E83968">
        <w:rPr>
          <w:rFonts w:ascii="Times New Roman" w:hAnsi="Times New Roman" w:cs="Times New Roman"/>
          <w:sz w:val="24"/>
          <w:szCs w:val="24"/>
        </w:rPr>
        <w:t>Оцена</w:t>
      </w:r>
      <w:proofErr w:type="spellEnd"/>
      <w:r w:rsidRPr="00E839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3968">
        <w:rPr>
          <w:rFonts w:ascii="Times New Roman" w:hAnsi="Times New Roman" w:cs="Times New Roman"/>
          <w:sz w:val="24"/>
          <w:szCs w:val="24"/>
        </w:rPr>
        <w:t>довољан</w:t>
      </w:r>
      <w:proofErr w:type="spellEnd"/>
      <w:r w:rsidRPr="00E83968">
        <w:rPr>
          <w:rFonts w:ascii="Times New Roman" w:hAnsi="Times New Roman" w:cs="Times New Roman"/>
          <w:sz w:val="24"/>
          <w:szCs w:val="24"/>
          <w:lang w:val="sr-Cyrl-BA"/>
        </w:rPr>
        <w:t xml:space="preserve"> (2)</w:t>
      </w:r>
    </w:p>
    <w:p w:rsidR="00065CBE" w:rsidRPr="00E83968" w:rsidRDefault="005240EB">
      <w:pPr>
        <w:pStyle w:val="ListBullet2"/>
        <w:rPr>
          <w:rFonts w:ascii="Times New Roman" w:hAnsi="Times New Roman" w:cs="Times New Roman"/>
          <w:sz w:val="24"/>
          <w:szCs w:val="24"/>
        </w:rPr>
      </w:pPr>
      <w:r w:rsidRPr="00E83968">
        <w:rPr>
          <w:rFonts w:ascii="Times New Roman" w:hAnsi="Times New Roman" w:cs="Times New Roman"/>
          <w:sz w:val="24"/>
          <w:szCs w:val="24"/>
        </w:rPr>
        <w:t>Усвојио је основне појмове, али без дубљег разумевања и повезивања.</w:t>
      </w:r>
    </w:p>
    <w:p w:rsidR="00065CBE" w:rsidRPr="00E83968" w:rsidRDefault="005240EB">
      <w:pPr>
        <w:pStyle w:val="ListBullet2"/>
        <w:rPr>
          <w:rFonts w:ascii="Times New Roman" w:hAnsi="Times New Roman" w:cs="Times New Roman"/>
          <w:sz w:val="24"/>
          <w:szCs w:val="24"/>
        </w:rPr>
      </w:pPr>
      <w:r w:rsidRPr="00E83968">
        <w:rPr>
          <w:rFonts w:ascii="Times New Roman" w:hAnsi="Times New Roman" w:cs="Times New Roman"/>
          <w:sz w:val="24"/>
          <w:szCs w:val="24"/>
        </w:rPr>
        <w:t>Даје непотпуне или делимично тачне одговоре.</w:t>
      </w:r>
    </w:p>
    <w:p w:rsidR="00065CBE" w:rsidRPr="00E83968" w:rsidRDefault="005240EB">
      <w:pPr>
        <w:pStyle w:val="ListBullet2"/>
        <w:rPr>
          <w:rFonts w:ascii="Times New Roman" w:hAnsi="Times New Roman" w:cs="Times New Roman"/>
          <w:sz w:val="24"/>
          <w:szCs w:val="24"/>
        </w:rPr>
      </w:pPr>
      <w:r w:rsidRPr="00E83968">
        <w:rPr>
          <w:rFonts w:ascii="Times New Roman" w:hAnsi="Times New Roman" w:cs="Times New Roman"/>
          <w:sz w:val="24"/>
          <w:szCs w:val="24"/>
        </w:rPr>
        <w:t>Уз помоћ наставника решава једноставне задатке.</w:t>
      </w:r>
    </w:p>
    <w:p w:rsidR="00065CBE" w:rsidRPr="00E83968" w:rsidRDefault="005240EB">
      <w:pPr>
        <w:pStyle w:val="ListBullet2"/>
        <w:rPr>
          <w:rFonts w:ascii="Times New Roman" w:hAnsi="Times New Roman" w:cs="Times New Roman"/>
          <w:sz w:val="24"/>
          <w:szCs w:val="24"/>
        </w:rPr>
      </w:pPr>
      <w:r w:rsidRPr="00E83968">
        <w:rPr>
          <w:rFonts w:ascii="Times New Roman" w:hAnsi="Times New Roman" w:cs="Times New Roman"/>
          <w:sz w:val="24"/>
          <w:szCs w:val="24"/>
        </w:rPr>
        <w:t>Показује минимално ангажовање и повремено интересовање.</w:t>
      </w:r>
    </w:p>
    <w:p w:rsidR="00065CBE" w:rsidRPr="00E83968" w:rsidRDefault="00E83968" w:rsidP="00B07035">
      <w:pPr>
        <w:pStyle w:val="ListBullet"/>
        <w:numPr>
          <w:ilvl w:val="0"/>
          <w:numId w:val="0"/>
        </w:numPr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 w:rsidRPr="00E83968">
        <w:rPr>
          <w:rFonts w:ascii="Times New Roman" w:hAnsi="Times New Roman" w:cs="Times New Roman"/>
          <w:sz w:val="24"/>
          <w:szCs w:val="24"/>
        </w:rPr>
        <w:t>Оцена</w:t>
      </w:r>
      <w:proofErr w:type="spellEnd"/>
      <w:r w:rsidRPr="00E839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3968">
        <w:rPr>
          <w:rFonts w:ascii="Times New Roman" w:hAnsi="Times New Roman" w:cs="Times New Roman"/>
          <w:sz w:val="24"/>
          <w:szCs w:val="24"/>
        </w:rPr>
        <w:t>недовољан</w:t>
      </w:r>
      <w:proofErr w:type="spellEnd"/>
      <w:r w:rsidRPr="00E83968">
        <w:rPr>
          <w:rFonts w:ascii="Times New Roman" w:hAnsi="Times New Roman" w:cs="Times New Roman"/>
          <w:sz w:val="24"/>
          <w:szCs w:val="24"/>
          <w:lang w:val="sr-Cyrl-BA"/>
        </w:rPr>
        <w:t xml:space="preserve">  (1)</w:t>
      </w:r>
    </w:p>
    <w:p w:rsidR="00065CBE" w:rsidRPr="00E83968" w:rsidRDefault="005240EB">
      <w:pPr>
        <w:pStyle w:val="ListBullet2"/>
        <w:rPr>
          <w:rFonts w:ascii="Times New Roman" w:hAnsi="Times New Roman" w:cs="Times New Roman"/>
          <w:sz w:val="24"/>
          <w:szCs w:val="24"/>
        </w:rPr>
      </w:pPr>
      <w:r w:rsidRPr="00E83968">
        <w:rPr>
          <w:rFonts w:ascii="Times New Roman" w:hAnsi="Times New Roman" w:cs="Times New Roman"/>
          <w:sz w:val="24"/>
          <w:szCs w:val="24"/>
        </w:rPr>
        <w:t>Не познаје основне психолошке појмове, нити показује разумевање градива.</w:t>
      </w:r>
    </w:p>
    <w:p w:rsidR="00065CBE" w:rsidRPr="00E83968" w:rsidRDefault="005240EB">
      <w:pPr>
        <w:pStyle w:val="ListBullet2"/>
        <w:rPr>
          <w:rFonts w:ascii="Times New Roman" w:hAnsi="Times New Roman" w:cs="Times New Roman"/>
          <w:sz w:val="24"/>
          <w:szCs w:val="24"/>
        </w:rPr>
      </w:pPr>
      <w:r w:rsidRPr="00E83968">
        <w:rPr>
          <w:rFonts w:ascii="Times New Roman" w:hAnsi="Times New Roman" w:cs="Times New Roman"/>
          <w:sz w:val="24"/>
          <w:szCs w:val="24"/>
        </w:rPr>
        <w:t>Ни уз подршку наставника не може применити знање у задатку.</w:t>
      </w:r>
    </w:p>
    <w:p w:rsidR="00123246" w:rsidRPr="00E83968" w:rsidRDefault="005240EB" w:rsidP="00123246">
      <w:pPr>
        <w:pStyle w:val="ListBullet2"/>
        <w:rPr>
          <w:rFonts w:ascii="Times New Roman" w:hAnsi="Times New Roman" w:cs="Times New Roman"/>
          <w:sz w:val="24"/>
          <w:szCs w:val="24"/>
        </w:rPr>
      </w:pPr>
      <w:r w:rsidRPr="00E83968">
        <w:rPr>
          <w:rFonts w:ascii="Times New Roman" w:hAnsi="Times New Roman" w:cs="Times New Roman"/>
          <w:sz w:val="24"/>
          <w:szCs w:val="24"/>
        </w:rPr>
        <w:t xml:space="preserve">Не </w:t>
      </w:r>
      <w:proofErr w:type="spellStart"/>
      <w:r w:rsidRPr="00E83968">
        <w:rPr>
          <w:rFonts w:ascii="Times New Roman" w:hAnsi="Times New Roman" w:cs="Times New Roman"/>
          <w:sz w:val="24"/>
          <w:szCs w:val="24"/>
        </w:rPr>
        <w:t>показује</w:t>
      </w:r>
      <w:proofErr w:type="spellEnd"/>
      <w:r w:rsidRPr="00E839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3968">
        <w:rPr>
          <w:rFonts w:ascii="Times New Roman" w:hAnsi="Times New Roman" w:cs="Times New Roman"/>
          <w:sz w:val="24"/>
          <w:szCs w:val="24"/>
        </w:rPr>
        <w:t>ангажовање</w:t>
      </w:r>
      <w:proofErr w:type="spellEnd"/>
      <w:r w:rsidRPr="00E839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3968">
        <w:rPr>
          <w:rFonts w:ascii="Times New Roman" w:hAnsi="Times New Roman" w:cs="Times New Roman"/>
          <w:sz w:val="24"/>
          <w:szCs w:val="24"/>
        </w:rPr>
        <w:t>ни</w:t>
      </w:r>
      <w:proofErr w:type="spellEnd"/>
      <w:r w:rsidRPr="00E839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3968">
        <w:rPr>
          <w:rFonts w:ascii="Times New Roman" w:hAnsi="Times New Roman" w:cs="Times New Roman"/>
          <w:sz w:val="24"/>
          <w:szCs w:val="24"/>
        </w:rPr>
        <w:t>напредак</w:t>
      </w:r>
      <w:proofErr w:type="spellEnd"/>
      <w:r w:rsidRPr="00E83968">
        <w:rPr>
          <w:rFonts w:ascii="Times New Roman" w:hAnsi="Times New Roman" w:cs="Times New Roman"/>
          <w:sz w:val="24"/>
          <w:szCs w:val="24"/>
        </w:rPr>
        <w:t>.</w:t>
      </w:r>
    </w:p>
    <w:p w:rsidR="00123246" w:rsidRPr="00B07035" w:rsidRDefault="00123246" w:rsidP="00CB043E">
      <w:pPr>
        <w:pStyle w:val="ListBullet2"/>
        <w:numPr>
          <w:ilvl w:val="0"/>
          <w:numId w:val="0"/>
        </w:num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065CBE" w:rsidRPr="00B07035" w:rsidRDefault="005240EB" w:rsidP="00123246">
      <w:pPr>
        <w:pStyle w:val="ListBullet2"/>
        <w:numPr>
          <w:ilvl w:val="0"/>
          <w:numId w:val="0"/>
        </w:numPr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sr-Cyrl-BA"/>
        </w:rPr>
      </w:pPr>
      <w:r w:rsidRPr="00B0703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123246" w:rsidRPr="00B07035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Критеријуми</w:t>
      </w:r>
      <w:proofErr w:type="spellEnd"/>
      <w:r w:rsidR="00123246" w:rsidRPr="00B07035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="00123246" w:rsidRPr="00B07035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за</w:t>
      </w:r>
      <w:proofErr w:type="spellEnd"/>
      <w:r w:rsidR="00123246" w:rsidRPr="00B07035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r w:rsidR="00123246" w:rsidRPr="00B07035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sr-Cyrl-BA"/>
        </w:rPr>
        <w:t>писмени одговор</w:t>
      </w:r>
    </w:p>
    <w:p w:rsidR="00123246" w:rsidRPr="00E83968" w:rsidRDefault="00123246" w:rsidP="00123246">
      <w:pPr>
        <w:pStyle w:val="ListBullet2"/>
        <w:numPr>
          <w:ilvl w:val="0"/>
          <w:numId w:val="0"/>
        </w:numPr>
        <w:rPr>
          <w:rFonts w:ascii="Times New Roman" w:hAnsi="Times New Roman" w:cs="Times New Roman"/>
          <w:color w:val="000000" w:themeColor="text1"/>
          <w:sz w:val="24"/>
          <w:szCs w:val="24"/>
          <w:lang w:val="sr-Cyrl-BA"/>
        </w:rPr>
      </w:pPr>
    </w:p>
    <w:p w:rsidR="00123246" w:rsidRPr="00E83968" w:rsidRDefault="00123246" w:rsidP="00123246">
      <w:pPr>
        <w:pStyle w:val="ListBullet2"/>
        <w:numPr>
          <w:ilvl w:val="0"/>
          <w:numId w:val="0"/>
        </w:numPr>
        <w:rPr>
          <w:rFonts w:ascii="Times New Roman" w:hAnsi="Times New Roman" w:cs="Times New Roman"/>
          <w:sz w:val="24"/>
          <w:szCs w:val="24"/>
          <w:lang w:val="sr-Cyrl-BA"/>
        </w:rPr>
      </w:pPr>
      <w:proofErr w:type="spellStart"/>
      <w:r w:rsidRPr="00E83968">
        <w:rPr>
          <w:rFonts w:ascii="Times New Roman" w:hAnsi="Times New Roman" w:cs="Times New Roman"/>
          <w:sz w:val="24"/>
          <w:szCs w:val="24"/>
        </w:rPr>
        <w:t>Оцене</w:t>
      </w:r>
      <w:proofErr w:type="spellEnd"/>
      <w:r w:rsidRPr="00E839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3968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E839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3968">
        <w:rPr>
          <w:rFonts w:ascii="Times New Roman" w:hAnsi="Times New Roman" w:cs="Times New Roman"/>
          <w:sz w:val="24"/>
          <w:szCs w:val="24"/>
        </w:rPr>
        <w:t>јавне</w:t>
      </w:r>
      <w:proofErr w:type="spellEnd"/>
      <w:r w:rsidRPr="00E8396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83968">
        <w:rPr>
          <w:rFonts w:ascii="Times New Roman" w:hAnsi="Times New Roman" w:cs="Times New Roman"/>
          <w:sz w:val="24"/>
          <w:szCs w:val="24"/>
        </w:rPr>
        <w:t>ученик</w:t>
      </w:r>
      <w:proofErr w:type="spellEnd"/>
      <w:r w:rsidRPr="00E839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3968">
        <w:rPr>
          <w:rFonts w:ascii="Times New Roman" w:hAnsi="Times New Roman" w:cs="Times New Roman"/>
          <w:sz w:val="24"/>
          <w:szCs w:val="24"/>
        </w:rPr>
        <w:t>има</w:t>
      </w:r>
      <w:proofErr w:type="spellEnd"/>
      <w:r w:rsidRPr="00E839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3968">
        <w:rPr>
          <w:rFonts w:ascii="Times New Roman" w:hAnsi="Times New Roman" w:cs="Times New Roman"/>
          <w:sz w:val="24"/>
          <w:szCs w:val="24"/>
        </w:rPr>
        <w:t>увид</w:t>
      </w:r>
      <w:proofErr w:type="spellEnd"/>
      <w:r w:rsidRPr="00E83968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E83968">
        <w:rPr>
          <w:rFonts w:ascii="Times New Roman" w:hAnsi="Times New Roman" w:cs="Times New Roman"/>
          <w:sz w:val="24"/>
          <w:szCs w:val="24"/>
        </w:rPr>
        <w:t>свој</w:t>
      </w:r>
      <w:proofErr w:type="spellEnd"/>
      <w:r w:rsidRPr="00E839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3968">
        <w:rPr>
          <w:rFonts w:ascii="Times New Roman" w:hAnsi="Times New Roman" w:cs="Times New Roman"/>
          <w:sz w:val="24"/>
          <w:szCs w:val="24"/>
        </w:rPr>
        <w:t>рад</w:t>
      </w:r>
      <w:proofErr w:type="spellEnd"/>
      <w:r w:rsidRPr="00E8396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83968">
        <w:rPr>
          <w:rFonts w:ascii="Times New Roman" w:hAnsi="Times New Roman" w:cs="Times New Roman"/>
          <w:sz w:val="24"/>
          <w:szCs w:val="24"/>
        </w:rPr>
        <w:t>оцена</w:t>
      </w:r>
      <w:proofErr w:type="spellEnd"/>
      <w:r w:rsidRPr="00E839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3968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E839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3968">
        <w:rPr>
          <w:rFonts w:ascii="Times New Roman" w:hAnsi="Times New Roman" w:cs="Times New Roman"/>
          <w:sz w:val="24"/>
          <w:szCs w:val="24"/>
        </w:rPr>
        <w:t>уписује</w:t>
      </w:r>
      <w:proofErr w:type="spellEnd"/>
      <w:r w:rsidRPr="00E83968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E83968">
        <w:rPr>
          <w:rFonts w:ascii="Times New Roman" w:hAnsi="Times New Roman" w:cs="Times New Roman"/>
          <w:sz w:val="24"/>
          <w:szCs w:val="24"/>
        </w:rPr>
        <w:t>дневник</w:t>
      </w:r>
      <w:proofErr w:type="spellEnd"/>
      <w:r w:rsidRPr="00E8396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23246" w:rsidRPr="00E83968" w:rsidRDefault="00123246" w:rsidP="00123246">
      <w:pPr>
        <w:pStyle w:val="ListBullet2"/>
        <w:numPr>
          <w:ilvl w:val="0"/>
          <w:numId w:val="0"/>
        </w:numPr>
        <w:rPr>
          <w:rFonts w:ascii="Times New Roman" w:hAnsi="Times New Roman" w:cs="Times New Roman"/>
          <w:sz w:val="24"/>
          <w:szCs w:val="24"/>
          <w:lang w:val="sr-Cyrl-BA"/>
        </w:rPr>
      </w:pPr>
      <w:r w:rsidRPr="00E83968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E83968">
        <w:rPr>
          <w:rFonts w:ascii="Times New Roman" w:hAnsi="Times New Roman" w:cs="Times New Roman"/>
          <w:sz w:val="24"/>
          <w:szCs w:val="24"/>
        </w:rPr>
        <w:t>оцена</w:t>
      </w:r>
      <w:proofErr w:type="spellEnd"/>
      <w:r w:rsidRPr="00E839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3968">
        <w:rPr>
          <w:rFonts w:ascii="Times New Roman" w:hAnsi="Times New Roman" w:cs="Times New Roman"/>
          <w:sz w:val="24"/>
          <w:szCs w:val="24"/>
        </w:rPr>
        <w:t>недовољан</w:t>
      </w:r>
      <w:proofErr w:type="spellEnd"/>
      <w:r w:rsidRPr="00E83968">
        <w:rPr>
          <w:rFonts w:ascii="Times New Roman" w:hAnsi="Times New Roman" w:cs="Times New Roman"/>
          <w:sz w:val="24"/>
          <w:szCs w:val="24"/>
        </w:rPr>
        <w:t xml:space="preserve">(1) 0-40% </w:t>
      </w:r>
    </w:p>
    <w:p w:rsidR="00123246" w:rsidRPr="00E83968" w:rsidRDefault="00123246" w:rsidP="00123246">
      <w:pPr>
        <w:pStyle w:val="ListBullet2"/>
        <w:numPr>
          <w:ilvl w:val="0"/>
          <w:numId w:val="0"/>
        </w:numPr>
        <w:rPr>
          <w:rFonts w:ascii="Times New Roman" w:hAnsi="Times New Roman" w:cs="Times New Roman"/>
          <w:sz w:val="24"/>
          <w:szCs w:val="24"/>
          <w:lang w:val="sr-Cyrl-BA"/>
        </w:rPr>
      </w:pPr>
      <w:r w:rsidRPr="00E83968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E83968">
        <w:rPr>
          <w:rFonts w:ascii="Times New Roman" w:hAnsi="Times New Roman" w:cs="Times New Roman"/>
          <w:sz w:val="24"/>
          <w:szCs w:val="24"/>
        </w:rPr>
        <w:t>оцена</w:t>
      </w:r>
      <w:proofErr w:type="spellEnd"/>
      <w:r w:rsidRPr="00E839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3968">
        <w:rPr>
          <w:rFonts w:ascii="Times New Roman" w:hAnsi="Times New Roman" w:cs="Times New Roman"/>
          <w:sz w:val="24"/>
          <w:szCs w:val="24"/>
        </w:rPr>
        <w:t>довољан</w:t>
      </w:r>
      <w:proofErr w:type="spellEnd"/>
      <w:r w:rsidRPr="00E83968">
        <w:rPr>
          <w:rFonts w:ascii="Times New Roman" w:hAnsi="Times New Roman" w:cs="Times New Roman"/>
          <w:sz w:val="24"/>
          <w:szCs w:val="24"/>
        </w:rPr>
        <w:t xml:space="preserve"> (2) 41-60%- </w:t>
      </w:r>
      <w:proofErr w:type="spellStart"/>
      <w:r w:rsidRPr="00E83968">
        <w:rPr>
          <w:rFonts w:ascii="Times New Roman" w:hAnsi="Times New Roman" w:cs="Times New Roman"/>
          <w:sz w:val="24"/>
          <w:szCs w:val="24"/>
        </w:rPr>
        <w:t>препознавање</w:t>
      </w:r>
      <w:proofErr w:type="spellEnd"/>
      <w:r w:rsidRPr="00E8396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3246" w:rsidRPr="00E83968" w:rsidRDefault="00123246" w:rsidP="00123246">
      <w:pPr>
        <w:pStyle w:val="ListBullet2"/>
        <w:numPr>
          <w:ilvl w:val="0"/>
          <w:numId w:val="0"/>
        </w:numPr>
        <w:rPr>
          <w:rFonts w:ascii="Times New Roman" w:hAnsi="Times New Roman" w:cs="Times New Roman"/>
          <w:sz w:val="24"/>
          <w:szCs w:val="24"/>
          <w:lang w:val="sr-Cyrl-BA"/>
        </w:rPr>
      </w:pPr>
      <w:r w:rsidRPr="00E83968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E83968">
        <w:rPr>
          <w:rFonts w:ascii="Times New Roman" w:hAnsi="Times New Roman" w:cs="Times New Roman"/>
          <w:sz w:val="24"/>
          <w:szCs w:val="24"/>
        </w:rPr>
        <w:t>оцена</w:t>
      </w:r>
      <w:proofErr w:type="spellEnd"/>
      <w:r w:rsidRPr="00E839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3968">
        <w:rPr>
          <w:rFonts w:ascii="Times New Roman" w:hAnsi="Times New Roman" w:cs="Times New Roman"/>
          <w:sz w:val="24"/>
          <w:szCs w:val="24"/>
        </w:rPr>
        <w:t>добар</w:t>
      </w:r>
      <w:proofErr w:type="spellEnd"/>
      <w:r w:rsidRPr="00E83968">
        <w:rPr>
          <w:rFonts w:ascii="Times New Roman" w:hAnsi="Times New Roman" w:cs="Times New Roman"/>
          <w:sz w:val="24"/>
          <w:szCs w:val="24"/>
        </w:rPr>
        <w:t xml:space="preserve"> (3)-61 70%- </w:t>
      </w:r>
      <w:proofErr w:type="spellStart"/>
      <w:r w:rsidRPr="00E83968">
        <w:rPr>
          <w:rFonts w:ascii="Times New Roman" w:hAnsi="Times New Roman" w:cs="Times New Roman"/>
          <w:sz w:val="24"/>
          <w:szCs w:val="24"/>
        </w:rPr>
        <w:t>разумаевање</w:t>
      </w:r>
      <w:proofErr w:type="spellEnd"/>
    </w:p>
    <w:p w:rsidR="00123246" w:rsidRPr="00E83968" w:rsidRDefault="00123246" w:rsidP="00123246">
      <w:pPr>
        <w:pStyle w:val="ListBullet2"/>
        <w:numPr>
          <w:ilvl w:val="0"/>
          <w:numId w:val="0"/>
        </w:numPr>
        <w:rPr>
          <w:rFonts w:ascii="Times New Roman" w:hAnsi="Times New Roman" w:cs="Times New Roman"/>
          <w:sz w:val="24"/>
          <w:szCs w:val="24"/>
          <w:lang w:val="sr-Cyrl-BA"/>
        </w:rPr>
      </w:pPr>
      <w:r w:rsidRPr="00E83968">
        <w:rPr>
          <w:rFonts w:ascii="Times New Roman" w:hAnsi="Times New Roman" w:cs="Times New Roman"/>
          <w:sz w:val="24"/>
          <w:szCs w:val="24"/>
        </w:rPr>
        <w:t xml:space="preserve"> -</w:t>
      </w:r>
      <w:proofErr w:type="spellStart"/>
      <w:r w:rsidRPr="00E83968">
        <w:rPr>
          <w:rFonts w:ascii="Times New Roman" w:hAnsi="Times New Roman" w:cs="Times New Roman"/>
          <w:sz w:val="24"/>
          <w:szCs w:val="24"/>
        </w:rPr>
        <w:t>оцена</w:t>
      </w:r>
      <w:proofErr w:type="spellEnd"/>
      <w:r w:rsidRPr="00E839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3968">
        <w:rPr>
          <w:rFonts w:ascii="Times New Roman" w:hAnsi="Times New Roman" w:cs="Times New Roman"/>
          <w:sz w:val="24"/>
          <w:szCs w:val="24"/>
        </w:rPr>
        <w:t>врло</w:t>
      </w:r>
      <w:proofErr w:type="spellEnd"/>
      <w:r w:rsidRPr="00E839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3968">
        <w:rPr>
          <w:rFonts w:ascii="Times New Roman" w:hAnsi="Times New Roman" w:cs="Times New Roman"/>
          <w:sz w:val="24"/>
          <w:szCs w:val="24"/>
        </w:rPr>
        <w:t>добар</w:t>
      </w:r>
      <w:proofErr w:type="spellEnd"/>
      <w:r w:rsidRPr="00E83968">
        <w:rPr>
          <w:rFonts w:ascii="Times New Roman" w:hAnsi="Times New Roman" w:cs="Times New Roman"/>
          <w:sz w:val="24"/>
          <w:szCs w:val="24"/>
        </w:rPr>
        <w:t xml:space="preserve"> (4) 71-85%-</w:t>
      </w:r>
      <w:r w:rsidR="00B07035" w:rsidRPr="00E839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3968">
        <w:rPr>
          <w:rFonts w:ascii="Times New Roman" w:hAnsi="Times New Roman" w:cs="Times New Roman"/>
          <w:sz w:val="24"/>
          <w:szCs w:val="24"/>
        </w:rPr>
        <w:t>разумевање</w:t>
      </w:r>
      <w:proofErr w:type="spellEnd"/>
      <w:r w:rsidRPr="00E8396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83968">
        <w:rPr>
          <w:rFonts w:ascii="Times New Roman" w:hAnsi="Times New Roman" w:cs="Times New Roman"/>
          <w:sz w:val="24"/>
          <w:szCs w:val="24"/>
        </w:rPr>
        <w:t>закључивање</w:t>
      </w:r>
      <w:proofErr w:type="spellEnd"/>
    </w:p>
    <w:p w:rsidR="00CB043E" w:rsidRPr="00946663" w:rsidRDefault="00123246" w:rsidP="00123246">
      <w:pPr>
        <w:pStyle w:val="ListBullet2"/>
        <w:numPr>
          <w:ilvl w:val="0"/>
          <w:numId w:val="0"/>
        </w:numPr>
        <w:rPr>
          <w:rFonts w:ascii="Times New Roman" w:hAnsi="Times New Roman" w:cs="Times New Roman"/>
          <w:sz w:val="24"/>
          <w:szCs w:val="24"/>
          <w:lang w:val="sr-Cyrl-BA"/>
        </w:rPr>
      </w:pPr>
      <w:r w:rsidRPr="00E83968">
        <w:rPr>
          <w:rFonts w:ascii="Times New Roman" w:hAnsi="Times New Roman" w:cs="Times New Roman"/>
          <w:sz w:val="24"/>
          <w:szCs w:val="24"/>
        </w:rPr>
        <w:t xml:space="preserve"> -</w:t>
      </w:r>
      <w:proofErr w:type="spellStart"/>
      <w:r w:rsidRPr="00E83968">
        <w:rPr>
          <w:rFonts w:ascii="Times New Roman" w:hAnsi="Times New Roman" w:cs="Times New Roman"/>
          <w:sz w:val="24"/>
          <w:szCs w:val="24"/>
        </w:rPr>
        <w:t>оцена</w:t>
      </w:r>
      <w:proofErr w:type="spellEnd"/>
      <w:r w:rsidRPr="00E839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3968">
        <w:rPr>
          <w:rFonts w:ascii="Times New Roman" w:hAnsi="Times New Roman" w:cs="Times New Roman"/>
          <w:sz w:val="24"/>
          <w:szCs w:val="24"/>
        </w:rPr>
        <w:t>одличан</w:t>
      </w:r>
      <w:proofErr w:type="spellEnd"/>
      <w:r w:rsidRPr="00E83968">
        <w:rPr>
          <w:rFonts w:ascii="Times New Roman" w:hAnsi="Times New Roman" w:cs="Times New Roman"/>
          <w:sz w:val="24"/>
          <w:szCs w:val="24"/>
        </w:rPr>
        <w:t xml:space="preserve"> (5)- 86-100%-</w:t>
      </w:r>
      <w:r w:rsidR="00B07035" w:rsidRPr="00E839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3968">
        <w:rPr>
          <w:rFonts w:ascii="Times New Roman" w:hAnsi="Times New Roman" w:cs="Times New Roman"/>
          <w:sz w:val="24"/>
          <w:szCs w:val="24"/>
        </w:rPr>
        <w:t>закључивање</w:t>
      </w:r>
      <w:proofErr w:type="spellEnd"/>
      <w:r w:rsidRPr="00E8396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83968">
        <w:rPr>
          <w:rFonts w:ascii="Times New Roman" w:hAnsi="Times New Roman" w:cs="Times New Roman"/>
          <w:sz w:val="24"/>
          <w:szCs w:val="24"/>
        </w:rPr>
        <w:t>примен</w:t>
      </w:r>
      <w:proofErr w:type="spellEnd"/>
      <w:r w:rsidR="00946663">
        <w:rPr>
          <w:rFonts w:ascii="Times New Roman" w:hAnsi="Times New Roman" w:cs="Times New Roman"/>
          <w:sz w:val="24"/>
          <w:szCs w:val="24"/>
          <w:lang w:val="sr-Cyrl-BA"/>
        </w:rPr>
        <w:t>а</w:t>
      </w:r>
    </w:p>
    <w:p w:rsidR="00CB043E" w:rsidRDefault="00CB043E" w:rsidP="00123246">
      <w:pPr>
        <w:pStyle w:val="ListBullet2"/>
        <w:numPr>
          <w:ilvl w:val="0"/>
          <w:numId w:val="0"/>
        </w:numPr>
        <w:rPr>
          <w:rFonts w:ascii="Times New Roman" w:hAnsi="Times New Roman" w:cs="Times New Roman"/>
          <w:sz w:val="24"/>
          <w:szCs w:val="24"/>
          <w:lang w:val="sr-Cyrl-BA"/>
        </w:rPr>
      </w:pPr>
    </w:p>
    <w:p w:rsidR="00CB043E" w:rsidRDefault="00CB043E" w:rsidP="00123246">
      <w:pPr>
        <w:pStyle w:val="ListBullet2"/>
        <w:numPr>
          <w:ilvl w:val="0"/>
          <w:numId w:val="0"/>
        </w:numPr>
        <w:rPr>
          <w:rFonts w:ascii="Times New Roman" w:hAnsi="Times New Roman" w:cs="Times New Roman"/>
          <w:sz w:val="24"/>
          <w:szCs w:val="24"/>
          <w:lang w:val="sr-Cyrl-BA"/>
        </w:rPr>
      </w:pPr>
    </w:p>
    <w:p w:rsidR="00B07035" w:rsidRPr="00B07035" w:rsidRDefault="00B07035" w:rsidP="00123246">
      <w:pPr>
        <w:pStyle w:val="ListBullet2"/>
        <w:numPr>
          <w:ilvl w:val="0"/>
          <w:numId w:val="0"/>
        </w:numPr>
        <w:rPr>
          <w:rFonts w:ascii="Times New Roman" w:hAnsi="Times New Roman" w:cs="Times New Roman"/>
          <w:b/>
          <w:i/>
          <w:sz w:val="24"/>
          <w:szCs w:val="24"/>
          <w:lang w:val="sr-Cyrl-BA"/>
        </w:rPr>
      </w:pPr>
      <w:r w:rsidRPr="00B07035">
        <w:rPr>
          <w:rFonts w:ascii="Times New Roman" w:hAnsi="Times New Roman" w:cs="Times New Roman"/>
          <w:b/>
          <w:i/>
          <w:sz w:val="24"/>
          <w:szCs w:val="24"/>
          <w:lang w:val="sr-Cyrl-BA"/>
        </w:rPr>
        <w:t>Закључна оцена</w:t>
      </w:r>
    </w:p>
    <w:p w:rsidR="00B07035" w:rsidRPr="00B07035" w:rsidRDefault="00B07035" w:rsidP="00123246">
      <w:pPr>
        <w:pStyle w:val="ListBullet2"/>
        <w:numPr>
          <w:ilvl w:val="0"/>
          <w:numId w:val="0"/>
        </w:numPr>
        <w:rPr>
          <w:rFonts w:ascii="Times New Roman" w:hAnsi="Times New Roman" w:cs="Times New Roman"/>
          <w:sz w:val="24"/>
          <w:szCs w:val="24"/>
          <w:lang w:val="sr-Cyrl-BA"/>
        </w:rPr>
      </w:pPr>
    </w:p>
    <w:p w:rsidR="00B07035" w:rsidRPr="00B07035" w:rsidRDefault="00B07035" w:rsidP="00E83968">
      <w:pPr>
        <w:pStyle w:val="ListBullet2"/>
        <w:numPr>
          <w:ilvl w:val="0"/>
          <w:numId w:val="0"/>
        </w:numPr>
        <w:rPr>
          <w:rFonts w:ascii="Times New Roman" w:hAnsi="Times New Roman" w:cs="Times New Roman"/>
          <w:sz w:val="24"/>
          <w:szCs w:val="24"/>
          <w:lang w:val="sr-Cyrl-BA"/>
        </w:rPr>
      </w:pPr>
      <w:proofErr w:type="spellStart"/>
      <w:r w:rsidRPr="00B07035">
        <w:rPr>
          <w:rFonts w:ascii="Times New Roman" w:hAnsi="Times New Roman" w:cs="Times New Roman"/>
          <w:sz w:val="24"/>
          <w:szCs w:val="24"/>
        </w:rPr>
        <w:t>Закључна</w:t>
      </w:r>
      <w:proofErr w:type="spellEnd"/>
      <w:r w:rsidRPr="00B07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035">
        <w:rPr>
          <w:rFonts w:ascii="Times New Roman" w:hAnsi="Times New Roman" w:cs="Times New Roman"/>
          <w:sz w:val="24"/>
          <w:szCs w:val="24"/>
        </w:rPr>
        <w:t>оцена</w:t>
      </w:r>
      <w:proofErr w:type="spellEnd"/>
      <w:r w:rsidRPr="00B07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035">
        <w:rPr>
          <w:rFonts w:ascii="Times New Roman" w:hAnsi="Times New Roman" w:cs="Times New Roman"/>
          <w:sz w:val="24"/>
          <w:szCs w:val="24"/>
        </w:rPr>
        <w:t>утврђује</w:t>
      </w:r>
      <w:proofErr w:type="spellEnd"/>
      <w:r w:rsidRPr="00B07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035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B07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035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B07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035">
        <w:rPr>
          <w:rFonts w:ascii="Times New Roman" w:hAnsi="Times New Roman" w:cs="Times New Roman"/>
          <w:sz w:val="24"/>
          <w:szCs w:val="24"/>
        </w:rPr>
        <w:t>крају</w:t>
      </w:r>
      <w:proofErr w:type="spellEnd"/>
      <w:r w:rsidRPr="00B07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035">
        <w:rPr>
          <w:rFonts w:ascii="Times New Roman" w:hAnsi="Times New Roman" w:cs="Times New Roman"/>
          <w:sz w:val="24"/>
          <w:szCs w:val="24"/>
        </w:rPr>
        <w:t>првог</w:t>
      </w:r>
      <w:proofErr w:type="spellEnd"/>
      <w:r w:rsidRPr="00B0703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B07035">
        <w:rPr>
          <w:rFonts w:ascii="Times New Roman" w:hAnsi="Times New Roman" w:cs="Times New Roman"/>
          <w:sz w:val="24"/>
          <w:szCs w:val="24"/>
        </w:rPr>
        <w:t>другог</w:t>
      </w:r>
      <w:proofErr w:type="spellEnd"/>
      <w:r w:rsidRPr="00B07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035">
        <w:rPr>
          <w:rFonts w:ascii="Times New Roman" w:hAnsi="Times New Roman" w:cs="Times New Roman"/>
          <w:sz w:val="24"/>
          <w:szCs w:val="24"/>
        </w:rPr>
        <w:t>полугодишта</w:t>
      </w:r>
      <w:proofErr w:type="spellEnd"/>
      <w:r w:rsidRPr="00B07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035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B07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035">
        <w:rPr>
          <w:rFonts w:ascii="Times New Roman" w:hAnsi="Times New Roman" w:cs="Times New Roman"/>
          <w:sz w:val="24"/>
          <w:szCs w:val="24"/>
        </w:rPr>
        <w:t>основу</w:t>
      </w:r>
      <w:proofErr w:type="spellEnd"/>
      <w:r w:rsidRPr="00B07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035">
        <w:rPr>
          <w:rFonts w:ascii="Times New Roman" w:hAnsi="Times New Roman" w:cs="Times New Roman"/>
          <w:sz w:val="24"/>
          <w:szCs w:val="24"/>
        </w:rPr>
        <w:t>аритметичке</w:t>
      </w:r>
      <w:proofErr w:type="spellEnd"/>
      <w:r w:rsidRPr="00B07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035">
        <w:rPr>
          <w:rFonts w:ascii="Times New Roman" w:hAnsi="Times New Roman" w:cs="Times New Roman"/>
          <w:sz w:val="24"/>
          <w:szCs w:val="24"/>
        </w:rPr>
        <w:t>средине</w:t>
      </w:r>
      <w:proofErr w:type="spellEnd"/>
      <w:r w:rsidRPr="00B07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035">
        <w:rPr>
          <w:rFonts w:ascii="Times New Roman" w:hAnsi="Times New Roman" w:cs="Times New Roman"/>
          <w:sz w:val="24"/>
          <w:szCs w:val="24"/>
        </w:rPr>
        <w:t>свих</w:t>
      </w:r>
      <w:proofErr w:type="spellEnd"/>
      <w:r w:rsidRPr="00B07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035">
        <w:rPr>
          <w:rFonts w:ascii="Times New Roman" w:hAnsi="Times New Roman" w:cs="Times New Roman"/>
          <w:sz w:val="24"/>
          <w:szCs w:val="24"/>
        </w:rPr>
        <w:t>појединачних</w:t>
      </w:r>
      <w:proofErr w:type="spellEnd"/>
      <w:r w:rsidRPr="00B07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035">
        <w:rPr>
          <w:rFonts w:ascii="Times New Roman" w:hAnsi="Times New Roman" w:cs="Times New Roman"/>
          <w:sz w:val="24"/>
          <w:szCs w:val="24"/>
        </w:rPr>
        <w:t>оцена</w:t>
      </w:r>
      <w:proofErr w:type="spellEnd"/>
      <w:r w:rsidRPr="00B07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035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Pr="00B07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035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B07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035">
        <w:rPr>
          <w:rFonts w:ascii="Times New Roman" w:hAnsi="Times New Roman" w:cs="Times New Roman"/>
          <w:sz w:val="24"/>
          <w:szCs w:val="24"/>
        </w:rPr>
        <w:t>унете</w:t>
      </w:r>
      <w:proofErr w:type="spellEnd"/>
      <w:r w:rsidRPr="00B07035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B07035">
        <w:rPr>
          <w:rFonts w:ascii="Times New Roman" w:hAnsi="Times New Roman" w:cs="Times New Roman"/>
          <w:sz w:val="24"/>
          <w:szCs w:val="24"/>
        </w:rPr>
        <w:t>дневник</w:t>
      </w:r>
      <w:proofErr w:type="spellEnd"/>
      <w:r w:rsidRPr="00B07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035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B07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035">
        <w:rPr>
          <w:rFonts w:ascii="Times New Roman" w:hAnsi="Times New Roman" w:cs="Times New Roman"/>
          <w:sz w:val="24"/>
          <w:szCs w:val="24"/>
        </w:rPr>
        <w:t>почетка</w:t>
      </w:r>
      <w:proofErr w:type="spellEnd"/>
      <w:r w:rsidRPr="00B07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035">
        <w:rPr>
          <w:rFonts w:ascii="Times New Roman" w:hAnsi="Times New Roman" w:cs="Times New Roman"/>
          <w:sz w:val="24"/>
          <w:szCs w:val="24"/>
        </w:rPr>
        <w:lastRenderedPageBreak/>
        <w:t>школске</w:t>
      </w:r>
      <w:proofErr w:type="spellEnd"/>
      <w:r w:rsidRPr="00B07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035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r w:rsidRPr="00B0703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07035">
        <w:rPr>
          <w:rFonts w:ascii="Times New Roman" w:hAnsi="Times New Roman" w:cs="Times New Roman"/>
          <w:sz w:val="24"/>
          <w:szCs w:val="24"/>
        </w:rPr>
        <w:t>Закључна</w:t>
      </w:r>
      <w:proofErr w:type="spellEnd"/>
      <w:r w:rsidRPr="00B07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035">
        <w:rPr>
          <w:rFonts w:ascii="Times New Roman" w:hAnsi="Times New Roman" w:cs="Times New Roman"/>
          <w:sz w:val="24"/>
          <w:szCs w:val="24"/>
        </w:rPr>
        <w:t>оцена</w:t>
      </w:r>
      <w:proofErr w:type="spellEnd"/>
      <w:r w:rsidRPr="00B07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035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B07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035">
        <w:rPr>
          <w:rFonts w:ascii="Times New Roman" w:hAnsi="Times New Roman" w:cs="Times New Roman"/>
          <w:sz w:val="24"/>
          <w:szCs w:val="24"/>
        </w:rPr>
        <w:t>полугодишту</w:t>
      </w:r>
      <w:proofErr w:type="spellEnd"/>
      <w:r w:rsidRPr="00B07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035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B07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035">
        <w:rPr>
          <w:rFonts w:ascii="Times New Roman" w:hAnsi="Times New Roman" w:cs="Times New Roman"/>
          <w:sz w:val="24"/>
          <w:szCs w:val="24"/>
        </w:rPr>
        <w:t>узима</w:t>
      </w:r>
      <w:proofErr w:type="spellEnd"/>
      <w:r w:rsidRPr="00B07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035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B07035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B07035">
        <w:rPr>
          <w:rFonts w:ascii="Times New Roman" w:hAnsi="Times New Roman" w:cs="Times New Roman"/>
          <w:sz w:val="24"/>
          <w:szCs w:val="24"/>
        </w:rPr>
        <w:t>обзир</w:t>
      </w:r>
      <w:proofErr w:type="spellEnd"/>
      <w:r w:rsidRPr="00B07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035">
        <w:rPr>
          <w:rFonts w:ascii="Times New Roman" w:hAnsi="Times New Roman" w:cs="Times New Roman"/>
          <w:sz w:val="24"/>
          <w:szCs w:val="24"/>
        </w:rPr>
        <w:t>приликом</w:t>
      </w:r>
      <w:proofErr w:type="spellEnd"/>
      <w:r w:rsidRPr="00B07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035">
        <w:rPr>
          <w:rFonts w:ascii="Times New Roman" w:hAnsi="Times New Roman" w:cs="Times New Roman"/>
          <w:sz w:val="24"/>
          <w:szCs w:val="24"/>
        </w:rPr>
        <w:t>утврђивања</w:t>
      </w:r>
      <w:proofErr w:type="spellEnd"/>
      <w:r w:rsidRPr="00B07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035">
        <w:rPr>
          <w:rFonts w:ascii="Times New Roman" w:hAnsi="Times New Roman" w:cs="Times New Roman"/>
          <w:sz w:val="24"/>
          <w:szCs w:val="24"/>
        </w:rPr>
        <w:t>аритметичке</w:t>
      </w:r>
      <w:proofErr w:type="spellEnd"/>
      <w:r w:rsidRPr="00B07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035">
        <w:rPr>
          <w:rFonts w:ascii="Times New Roman" w:hAnsi="Times New Roman" w:cs="Times New Roman"/>
          <w:sz w:val="24"/>
          <w:szCs w:val="24"/>
        </w:rPr>
        <w:t>средине</w:t>
      </w:r>
      <w:proofErr w:type="spellEnd"/>
      <w:r w:rsidRPr="00B07035">
        <w:rPr>
          <w:rFonts w:ascii="Times New Roman" w:hAnsi="Times New Roman" w:cs="Times New Roman"/>
          <w:sz w:val="24"/>
          <w:szCs w:val="24"/>
        </w:rPr>
        <w:t>.</w:t>
      </w:r>
    </w:p>
    <w:p w:rsidR="00B07035" w:rsidRDefault="00B07035" w:rsidP="00E83968">
      <w:pPr>
        <w:pStyle w:val="ListBullet2"/>
        <w:numPr>
          <w:ilvl w:val="0"/>
          <w:numId w:val="0"/>
        </w:numPr>
        <w:rPr>
          <w:rFonts w:ascii="Times New Roman" w:hAnsi="Times New Roman" w:cs="Times New Roman"/>
          <w:sz w:val="24"/>
          <w:szCs w:val="24"/>
          <w:lang w:val="sr-Cyrl-BA"/>
        </w:rPr>
      </w:pPr>
      <w:r w:rsidRPr="00B07035">
        <w:rPr>
          <w:rFonts w:ascii="Times New Roman" w:hAnsi="Times New Roman" w:cs="Times New Roman"/>
          <w:sz w:val="24"/>
          <w:szCs w:val="24"/>
        </w:rPr>
        <w:t xml:space="preserve"> -</w:t>
      </w:r>
      <w:proofErr w:type="spellStart"/>
      <w:r w:rsidRPr="00B07035">
        <w:rPr>
          <w:rFonts w:ascii="Times New Roman" w:hAnsi="Times New Roman" w:cs="Times New Roman"/>
          <w:sz w:val="24"/>
          <w:szCs w:val="24"/>
        </w:rPr>
        <w:t>одличан</w:t>
      </w:r>
      <w:proofErr w:type="spellEnd"/>
      <w:r w:rsidRPr="00B07035">
        <w:rPr>
          <w:rFonts w:ascii="Times New Roman" w:hAnsi="Times New Roman" w:cs="Times New Roman"/>
          <w:sz w:val="24"/>
          <w:szCs w:val="24"/>
        </w:rPr>
        <w:t xml:space="preserve"> (5) </w:t>
      </w:r>
      <w:proofErr w:type="spellStart"/>
      <w:r w:rsidRPr="00B07035">
        <w:rPr>
          <w:rFonts w:ascii="Times New Roman" w:hAnsi="Times New Roman" w:cs="Times New Roman"/>
          <w:sz w:val="24"/>
          <w:szCs w:val="24"/>
        </w:rPr>
        <w:t>ако</w:t>
      </w:r>
      <w:proofErr w:type="spellEnd"/>
      <w:r w:rsidRPr="00B07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035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B07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035">
        <w:rPr>
          <w:rFonts w:ascii="Times New Roman" w:hAnsi="Times New Roman" w:cs="Times New Roman"/>
          <w:sz w:val="24"/>
          <w:szCs w:val="24"/>
        </w:rPr>
        <w:t>аритметичка</w:t>
      </w:r>
      <w:proofErr w:type="spellEnd"/>
      <w:r w:rsidRPr="00B07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035">
        <w:rPr>
          <w:rFonts w:ascii="Times New Roman" w:hAnsi="Times New Roman" w:cs="Times New Roman"/>
          <w:sz w:val="24"/>
          <w:szCs w:val="24"/>
        </w:rPr>
        <w:t>средина</w:t>
      </w:r>
      <w:proofErr w:type="spellEnd"/>
      <w:r w:rsidRPr="00B07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035">
        <w:rPr>
          <w:rFonts w:ascii="Times New Roman" w:hAnsi="Times New Roman" w:cs="Times New Roman"/>
          <w:sz w:val="24"/>
          <w:szCs w:val="24"/>
        </w:rPr>
        <w:t>свих</w:t>
      </w:r>
      <w:proofErr w:type="spellEnd"/>
      <w:r w:rsidRPr="00B07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035">
        <w:rPr>
          <w:rFonts w:ascii="Times New Roman" w:hAnsi="Times New Roman" w:cs="Times New Roman"/>
          <w:sz w:val="24"/>
          <w:szCs w:val="24"/>
        </w:rPr>
        <w:t>појединачних</w:t>
      </w:r>
      <w:proofErr w:type="spellEnd"/>
      <w:r w:rsidRPr="00B07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035">
        <w:rPr>
          <w:rFonts w:ascii="Times New Roman" w:hAnsi="Times New Roman" w:cs="Times New Roman"/>
          <w:sz w:val="24"/>
          <w:szCs w:val="24"/>
        </w:rPr>
        <w:t>оцена</w:t>
      </w:r>
      <w:proofErr w:type="spellEnd"/>
      <w:r w:rsidRPr="00B07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035">
        <w:rPr>
          <w:rFonts w:ascii="Times New Roman" w:hAnsi="Times New Roman" w:cs="Times New Roman"/>
          <w:sz w:val="24"/>
          <w:szCs w:val="24"/>
        </w:rPr>
        <w:t>најмања</w:t>
      </w:r>
      <w:proofErr w:type="spellEnd"/>
      <w:r w:rsidRPr="00B07035">
        <w:rPr>
          <w:rFonts w:ascii="Times New Roman" w:hAnsi="Times New Roman" w:cs="Times New Roman"/>
          <w:sz w:val="24"/>
          <w:szCs w:val="24"/>
        </w:rPr>
        <w:t xml:space="preserve"> 4,50 </w:t>
      </w:r>
    </w:p>
    <w:p w:rsidR="00CB043E" w:rsidRPr="00CB043E" w:rsidRDefault="00CB043E" w:rsidP="00E83968">
      <w:pPr>
        <w:pStyle w:val="ListBullet2"/>
        <w:numPr>
          <w:ilvl w:val="0"/>
          <w:numId w:val="0"/>
        </w:numPr>
        <w:rPr>
          <w:rFonts w:ascii="Times New Roman" w:hAnsi="Times New Roman" w:cs="Times New Roman"/>
          <w:sz w:val="24"/>
          <w:szCs w:val="24"/>
          <w:lang w:val="sr-Cyrl-BA"/>
        </w:rPr>
      </w:pPr>
    </w:p>
    <w:p w:rsidR="00B07035" w:rsidRDefault="00B07035" w:rsidP="00E83968">
      <w:pPr>
        <w:pStyle w:val="ListBullet2"/>
        <w:numPr>
          <w:ilvl w:val="0"/>
          <w:numId w:val="0"/>
        </w:numPr>
        <w:rPr>
          <w:rFonts w:ascii="Times New Roman" w:hAnsi="Times New Roman" w:cs="Times New Roman"/>
          <w:sz w:val="24"/>
          <w:szCs w:val="24"/>
          <w:lang w:val="sr-Cyrl-BA"/>
        </w:rPr>
      </w:pPr>
      <w:r w:rsidRPr="00B07035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B07035">
        <w:rPr>
          <w:rFonts w:ascii="Times New Roman" w:hAnsi="Times New Roman" w:cs="Times New Roman"/>
          <w:sz w:val="24"/>
          <w:szCs w:val="24"/>
        </w:rPr>
        <w:t>врло</w:t>
      </w:r>
      <w:proofErr w:type="spellEnd"/>
      <w:r w:rsidRPr="00B07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035">
        <w:rPr>
          <w:rFonts w:ascii="Times New Roman" w:hAnsi="Times New Roman" w:cs="Times New Roman"/>
          <w:sz w:val="24"/>
          <w:szCs w:val="24"/>
        </w:rPr>
        <w:t>добар</w:t>
      </w:r>
      <w:proofErr w:type="spellEnd"/>
      <w:r w:rsidRPr="00B07035">
        <w:rPr>
          <w:rFonts w:ascii="Times New Roman" w:hAnsi="Times New Roman" w:cs="Times New Roman"/>
          <w:sz w:val="24"/>
          <w:szCs w:val="24"/>
        </w:rPr>
        <w:t xml:space="preserve">(4) </w:t>
      </w:r>
      <w:proofErr w:type="spellStart"/>
      <w:r w:rsidRPr="00B07035">
        <w:rPr>
          <w:rFonts w:ascii="Times New Roman" w:hAnsi="Times New Roman" w:cs="Times New Roman"/>
          <w:sz w:val="24"/>
          <w:szCs w:val="24"/>
        </w:rPr>
        <w:t>ако</w:t>
      </w:r>
      <w:proofErr w:type="spellEnd"/>
      <w:r w:rsidRPr="00B07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035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B07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035">
        <w:rPr>
          <w:rFonts w:ascii="Times New Roman" w:hAnsi="Times New Roman" w:cs="Times New Roman"/>
          <w:sz w:val="24"/>
          <w:szCs w:val="24"/>
        </w:rPr>
        <w:t>аритметичка</w:t>
      </w:r>
      <w:proofErr w:type="spellEnd"/>
      <w:r w:rsidRPr="00B07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035">
        <w:rPr>
          <w:rFonts w:ascii="Times New Roman" w:hAnsi="Times New Roman" w:cs="Times New Roman"/>
          <w:sz w:val="24"/>
          <w:szCs w:val="24"/>
        </w:rPr>
        <w:t>средина</w:t>
      </w:r>
      <w:proofErr w:type="spellEnd"/>
      <w:r w:rsidRPr="00B07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035">
        <w:rPr>
          <w:rFonts w:ascii="Times New Roman" w:hAnsi="Times New Roman" w:cs="Times New Roman"/>
          <w:sz w:val="24"/>
          <w:szCs w:val="24"/>
        </w:rPr>
        <w:t>свих</w:t>
      </w:r>
      <w:proofErr w:type="spellEnd"/>
      <w:r w:rsidRPr="00B07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035">
        <w:rPr>
          <w:rFonts w:ascii="Times New Roman" w:hAnsi="Times New Roman" w:cs="Times New Roman"/>
          <w:sz w:val="24"/>
          <w:szCs w:val="24"/>
        </w:rPr>
        <w:t>појединачних</w:t>
      </w:r>
      <w:proofErr w:type="spellEnd"/>
      <w:r w:rsidRPr="00B07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035">
        <w:rPr>
          <w:rFonts w:ascii="Times New Roman" w:hAnsi="Times New Roman" w:cs="Times New Roman"/>
          <w:sz w:val="24"/>
          <w:szCs w:val="24"/>
        </w:rPr>
        <w:t>оцена</w:t>
      </w:r>
      <w:proofErr w:type="spellEnd"/>
      <w:r w:rsidRPr="00B07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035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B07035">
        <w:rPr>
          <w:rFonts w:ascii="Times New Roman" w:hAnsi="Times New Roman" w:cs="Times New Roman"/>
          <w:sz w:val="24"/>
          <w:szCs w:val="24"/>
        </w:rPr>
        <w:t xml:space="preserve"> 3,50 </w:t>
      </w:r>
      <w:proofErr w:type="spellStart"/>
      <w:r w:rsidRPr="00B07035">
        <w:rPr>
          <w:rFonts w:ascii="Times New Roman" w:hAnsi="Times New Roman" w:cs="Times New Roman"/>
          <w:sz w:val="24"/>
          <w:szCs w:val="24"/>
        </w:rPr>
        <w:t>до</w:t>
      </w:r>
      <w:proofErr w:type="spellEnd"/>
      <w:r w:rsidRPr="00B07035">
        <w:rPr>
          <w:rFonts w:ascii="Times New Roman" w:hAnsi="Times New Roman" w:cs="Times New Roman"/>
          <w:sz w:val="24"/>
          <w:szCs w:val="24"/>
        </w:rPr>
        <w:t xml:space="preserve"> 4,49</w:t>
      </w:r>
    </w:p>
    <w:p w:rsidR="00CB043E" w:rsidRPr="00CB043E" w:rsidRDefault="00CB043E" w:rsidP="00E83968">
      <w:pPr>
        <w:pStyle w:val="ListBullet2"/>
        <w:numPr>
          <w:ilvl w:val="0"/>
          <w:numId w:val="0"/>
        </w:numPr>
        <w:rPr>
          <w:rFonts w:ascii="Times New Roman" w:hAnsi="Times New Roman" w:cs="Times New Roman"/>
          <w:sz w:val="24"/>
          <w:szCs w:val="24"/>
          <w:lang w:val="sr-Cyrl-BA"/>
        </w:rPr>
      </w:pPr>
    </w:p>
    <w:p w:rsidR="00B07035" w:rsidRDefault="00B07035" w:rsidP="00E83968">
      <w:pPr>
        <w:pStyle w:val="ListBullet2"/>
        <w:numPr>
          <w:ilvl w:val="0"/>
          <w:numId w:val="0"/>
        </w:numPr>
        <w:rPr>
          <w:rFonts w:ascii="Times New Roman" w:hAnsi="Times New Roman" w:cs="Times New Roman"/>
          <w:sz w:val="24"/>
          <w:szCs w:val="24"/>
          <w:lang w:val="sr-Cyrl-BA"/>
        </w:rPr>
      </w:pPr>
      <w:r w:rsidRPr="00B07035">
        <w:rPr>
          <w:rFonts w:ascii="Times New Roman" w:hAnsi="Times New Roman" w:cs="Times New Roman"/>
          <w:sz w:val="24"/>
          <w:szCs w:val="24"/>
        </w:rPr>
        <w:t xml:space="preserve"> -</w:t>
      </w:r>
      <w:proofErr w:type="spellStart"/>
      <w:r w:rsidRPr="00B07035">
        <w:rPr>
          <w:rFonts w:ascii="Times New Roman" w:hAnsi="Times New Roman" w:cs="Times New Roman"/>
          <w:sz w:val="24"/>
          <w:szCs w:val="24"/>
        </w:rPr>
        <w:t>добар</w:t>
      </w:r>
      <w:proofErr w:type="spellEnd"/>
      <w:r w:rsidRPr="00B07035">
        <w:rPr>
          <w:rFonts w:ascii="Times New Roman" w:hAnsi="Times New Roman" w:cs="Times New Roman"/>
          <w:sz w:val="24"/>
          <w:szCs w:val="24"/>
        </w:rPr>
        <w:t xml:space="preserve"> (3) </w:t>
      </w:r>
      <w:proofErr w:type="spellStart"/>
      <w:r w:rsidRPr="00B07035">
        <w:rPr>
          <w:rFonts w:ascii="Times New Roman" w:hAnsi="Times New Roman" w:cs="Times New Roman"/>
          <w:sz w:val="24"/>
          <w:szCs w:val="24"/>
        </w:rPr>
        <w:t>ако</w:t>
      </w:r>
      <w:proofErr w:type="spellEnd"/>
      <w:r w:rsidRPr="00B07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035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B07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035">
        <w:rPr>
          <w:rFonts w:ascii="Times New Roman" w:hAnsi="Times New Roman" w:cs="Times New Roman"/>
          <w:sz w:val="24"/>
          <w:szCs w:val="24"/>
        </w:rPr>
        <w:t>аритметичка</w:t>
      </w:r>
      <w:proofErr w:type="spellEnd"/>
      <w:r w:rsidRPr="00B07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035">
        <w:rPr>
          <w:rFonts w:ascii="Times New Roman" w:hAnsi="Times New Roman" w:cs="Times New Roman"/>
          <w:sz w:val="24"/>
          <w:szCs w:val="24"/>
        </w:rPr>
        <w:t>средина</w:t>
      </w:r>
      <w:proofErr w:type="spellEnd"/>
      <w:r w:rsidRPr="00B07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035">
        <w:rPr>
          <w:rFonts w:ascii="Times New Roman" w:hAnsi="Times New Roman" w:cs="Times New Roman"/>
          <w:sz w:val="24"/>
          <w:szCs w:val="24"/>
        </w:rPr>
        <w:t>свих</w:t>
      </w:r>
      <w:proofErr w:type="spellEnd"/>
      <w:r w:rsidRPr="00B07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035">
        <w:rPr>
          <w:rFonts w:ascii="Times New Roman" w:hAnsi="Times New Roman" w:cs="Times New Roman"/>
          <w:sz w:val="24"/>
          <w:szCs w:val="24"/>
        </w:rPr>
        <w:t>појединачних</w:t>
      </w:r>
      <w:proofErr w:type="spellEnd"/>
      <w:r w:rsidRPr="00B07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035">
        <w:rPr>
          <w:rFonts w:ascii="Times New Roman" w:hAnsi="Times New Roman" w:cs="Times New Roman"/>
          <w:sz w:val="24"/>
          <w:szCs w:val="24"/>
        </w:rPr>
        <w:t>оцена</w:t>
      </w:r>
      <w:proofErr w:type="spellEnd"/>
      <w:r w:rsidRPr="00B07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035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B07035">
        <w:rPr>
          <w:rFonts w:ascii="Times New Roman" w:hAnsi="Times New Roman" w:cs="Times New Roman"/>
          <w:sz w:val="24"/>
          <w:szCs w:val="24"/>
        </w:rPr>
        <w:t xml:space="preserve"> 2,50 </w:t>
      </w:r>
      <w:proofErr w:type="spellStart"/>
      <w:r w:rsidRPr="00B07035">
        <w:rPr>
          <w:rFonts w:ascii="Times New Roman" w:hAnsi="Times New Roman" w:cs="Times New Roman"/>
          <w:sz w:val="24"/>
          <w:szCs w:val="24"/>
        </w:rPr>
        <w:t>до</w:t>
      </w:r>
      <w:proofErr w:type="spellEnd"/>
      <w:r w:rsidRPr="00B07035">
        <w:rPr>
          <w:rFonts w:ascii="Times New Roman" w:hAnsi="Times New Roman" w:cs="Times New Roman"/>
          <w:sz w:val="24"/>
          <w:szCs w:val="24"/>
        </w:rPr>
        <w:t xml:space="preserve"> 3,49</w:t>
      </w:r>
    </w:p>
    <w:p w:rsidR="00CB043E" w:rsidRPr="00CB043E" w:rsidRDefault="00CB043E" w:rsidP="00E83968">
      <w:pPr>
        <w:pStyle w:val="ListBullet2"/>
        <w:numPr>
          <w:ilvl w:val="0"/>
          <w:numId w:val="0"/>
        </w:numPr>
        <w:rPr>
          <w:rFonts w:ascii="Times New Roman" w:hAnsi="Times New Roman" w:cs="Times New Roman"/>
          <w:sz w:val="24"/>
          <w:szCs w:val="24"/>
          <w:lang w:val="sr-Cyrl-BA"/>
        </w:rPr>
      </w:pPr>
    </w:p>
    <w:p w:rsidR="00CB043E" w:rsidRDefault="00B07035" w:rsidP="00E83968">
      <w:pPr>
        <w:pStyle w:val="ListBullet2"/>
        <w:numPr>
          <w:ilvl w:val="0"/>
          <w:numId w:val="0"/>
        </w:numPr>
        <w:rPr>
          <w:rFonts w:ascii="Times New Roman" w:hAnsi="Times New Roman" w:cs="Times New Roman"/>
          <w:sz w:val="24"/>
          <w:szCs w:val="24"/>
          <w:lang w:val="sr-Cyrl-BA"/>
        </w:rPr>
      </w:pPr>
      <w:r w:rsidRPr="00B07035">
        <w:rPr>
          <w:rFonts w:ascii="Times New Roman" w:hAnsi="Times New Roman" w:cs="Times New Roman"/>
          <w:sz w:val="24"/>
          <w:szCs w:val="24"/>
        </w:rPr>
        <w:t xml:space="preserve"> -</w:t>
      </w:r>
      <w:proofErr w:type="spellStart"/>
      <w:r w:rsidRPr="00B07035">
        <w:rPr>
          <w:rFonts w:ascii="Times New Roman" w:hAnsi="Times New Roman" w:cs="Times New Roman"/>
          <w:sz w:val="24"/>
          <w:szCs w:val="24"/>
        </w:rPr>
        <w:t>довољан</w:t>
      </w:r>
      <w:proofErr w:type="spellEnd"/>
      <w:r w:rsidRPr="00B07035">
        <w:rPr>
          <w:rFonts w:ascii="Times New Roman" w:hAnsi="Times New Roman" w:cs="Times New Roman"/>
          <w:sz w:val="24"/>
          <w:szCs w:val="24"/>
        </w:rPr>
        <w:t xml:space="preserve">(2) </w:t>
      </w:r>
      <w:proofErr w:type="spellStart"/>
      <w:r w:rsidRPr="00B07035">
        <w:rPr>
          <w:rFonts w:ascii="Times New Roman" w:hAnsi="Times New Roman" w:cs="Times New Roman"/>
          <w:sz w:val="24"/>
          <w:szCs w:val="24"/>
        </w:rPr>
        <w:t>ако</w:t>
      </w:r>
      <w:proofErr w:type="spellEnd"/>
      <w:r w:rsidRPr="00B07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035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B07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035">
        <w:rPr>
          <w:rFonts w:ascii="Times New Roman" w:hAnsi="Times New Roman" w:cs="Times New Roman"/>
          <w:sz w:val="24"/>
          <w:szCs w:val="24"/>
        </w:rPr>
        <w:t>аритметичка</w:t>
      </w:r>
      <w:proofErr w:type="spellEnd"/>
      <w:r w:rsidRPr="00B07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035">
        <w:rPr>
          <w:rFonts w:ascii="Times New Roman" w:hAnsi="Times New Roman" w:cs="Times New Roman"/>
          <w:sz w:val="24"/>
          <w:szCs w:val="24"/>
        </w:rPr>
        <w:t>средина</w:t>
      </w:r>
      <w:proofErr w:type="spellEnd"/>
      <w:r w:rsidRPr="00B07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035">
        <w:rPr>
          <w:rFonts w:ascii="Times New Roman" w:hAnsi="Times New Roman" w:cs="Times New Roman"/>
          <w:sz w:val="24"/>
          <w:szCs w:val="24"/>
        </w:rPr>
        <w:t>свих</w:t>
      </w:r>
      <w:proofErr w:type="spellEnd"/>
      <w:r w:rsidRPr="00B07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035">
        <w:rPr>
          <w:rFonts w:ascii="Times New Roman" w:hAnsi="Times New Roman" w:cs="Times New Roman"/>
          <w:sz w:val="24"/>
          <w:szCs w:val="24"/>
        </w:rPr>
        <w:t>појединачних</w:t>
      </w:r>
      <w:proofErr w:type="spellEnd"/>
      <w:r w:rsidRPr="00B07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035">
        <w:rPr>
          <w:rFonts w:ascii="Times New Roman" w:hAnsi="Times New Roman" w:cs="Times New Roman"/>
          <w:sz w:val="24"/>
          <w:szCs w:val="24"/>
        </w:rPr>
        <w:t>оцена</w:t>
      </w:r>
      <w:proofErr w:type="spellEnd"/>
      <w:r w:rsidRPr="00B07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035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B07035">
        <w:rPr>
          <w:rFonts w:ascii="Times New Roman" w:hAnsi="Times New Roman" w:cs="Times New Roman"/>
          <w:sz w:val="24"/>
          <w:szCs w:val="24"/>
        </w:rPr>
        <w:t xml:space="preserve"> 1,50 </w:t>
      </w:r>
      <w:proofErr w:type="spellStart"/>
      <w:r w:rsidRPr="00B07035">
        <w:rPr>
          <w:rFonts w:ascii="Times New Roman" w:hAnsi="Times New Roman" w:cs="Times New Roman"/>
          <w:sz w:val="24"/>
          <w:szCs w:val="24"/>
        </w:rPr>
        <w:t>до</w:t>
      </w:r>
      <w:proofErr w:type="spellEnd"/>
      <w:r w:rsidRPr="00B07035">
        <w:rPr>
          <w:rFonts w:ascii="Times New Roman" w:hAnsi="Times New Roman" w:cs="Times New Roman"/>
          <w:sz w:val="24"/>
          <w:szCs w:val="24"/>
        </w:rPr>
        <w:t xml:space="preserve"> 2,49 </w:t>
      </w:r>
    </w:p>
    <w:p w:rsidR="00CB043E" w:rsidRDefault="00CB043E" w:rsidP="00E83968">
      <w:pPr>
        <w:pStyle w:val="ListBullet2"/>
        <w:numPr>
          <w:ilvl w:val="0"/>
          <w:numId w:val="0"/>
        </w:numPr>
        <w:rPr>
          <w:rFonts w:ascii="Times New Roman" w:hAnsi="Times New Roman" w:cs="Times New Roman"/>
          <w:sz w:val="24"/>
          <w:szCs w:val="24"/>
          <w:lang w:val="sr-Cyrl-BA"/>
        </w:rPr>
      </w:pPr>
    </w:p>
    <w:p w:rsidR="00E83968" w:rsidRPr="00B07035" w:rsidRDefault="00B07035" w:rsidP="00E83968">
      <w:pPr>
        <w:pStyle w:val="ListBullet2"/>
        <w:numPr>
          <w:ilvl w:val="0"/>
          <w:numId w:val="0"/>
        </w:numPr>
        <w:rPr>
          <w:rFonts w:ascii="Times New Roman" w:hAnsi="Times New Roman" w:cs="Times New Roman"/>
          <w:color w:val="000000" w:themeColor="text1"/>
          <w:sz w:val="24"/>
          <w:szCs w:val="24"/>
          <w:lang w:val="sr-Cyrl-BA"/>
        </w:rPr>
      </w:pPr>
      <w:proofErr w:type="spellStart"/>
      <w:r w:rsidRPr="00B07035">
        <w:rPr>
          <w:rFonts w:ascii="Times New Roman" w:hAnsi="Times New Roman" w:cs="Times New Roman"/>
          <w:sz w:val="24"/>
          <w:szCs w:val="24"/>
        </w:rPr>
        <w:t>Закључна</w:t>
      </w:r>
      <w:proofErr w:type="spellEnd"/>
      <w:r w:rsidRPr="00B07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035">
        <w:rPr>
          <w:rFonts w:ascii="Times New Roman" w:hAnsi="Times New Roman" w:cs="Times New Roman"/>
          <w:sz w:val="24"/>
          <w:szCs w:val="24"/>
        </w:rPr>
        <w:t>оцена</w:t>
      </w:r>
      <w:proofErr w:type="spellEnd"/>
      <w:r w:rsidRPr="00B07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035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B07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035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B07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035">
        <w:rPr>
          <w:rFonts w:ascii="Times New Roman" w:hAnsi="Times New Roman" w:cs="Times New Roman"/>
          <w:sz w:val="24"/>
          <w:szCs w:val="24"/>
        </w:rPr>
        <w:t>буде</w:t>
      </w:r>
      <w:proofErr w:type="spellEnd"/>
      <w:r w:rsidRPr="00B07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035">
        <w:rPr>
          <w:rFonts w:ascii="Times New Roman" w:hAnsi="Times New Roman" w:cs="Times New Roman"/>
          <w:sz w:val="24"/>
          <w:szCs w:val="24"/>
        </w:rPr>
        <w:t>већа</w:t>
      </w:r>
      <w:proofErr w:type="spellEnd"/>
      <w:r w:rsidRPr="00B07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035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B07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035">
        <w:rPr>
          <w:rFonts w:ascii="Times New Roman" w:hAnsi="Times New Roman" w:cs="Times New Roman"/>
          <w:sz w:val="24"/>
          <w:szCs w:val="24"/>
        </w:rPr>
        <w:t>аритметичке</w:t>
      </w:r>
      <w:proofErr w:type="spellEnd"/>
      <w:r w:rsidRPr="00B07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035">
        <w:rPr>
          <w:rFonts w:ascii="Times New Roman" w:hAnsi="Times New Roman" w:cs="Times New Roman"/>
          <w:sz w:val="24"/>
          <w:szCs w:val="24"/>
        </w:rPr>
        <w:t>средине</w:t>
      </w:r>
      <w:proofErr w:type="spellEnd"/>
      <w:r w:rsidRPr="00B07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035">
        <w:rPr>
          <w:rFonts w:ascii="Times New Roman" w:hAnsi="Times New Roman" w:cs="Times New Roman"/>
          <w:sz w:val="24"/>
          <w:szCs w:val="24"/>
        </w:rPr>
        <w:t>али</w:t>
      </w:r>
      <w:proofErr w:type="spellEnd"/>
      <w:r w:rsidRPr="00B07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035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B07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035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B07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035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B07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035">
        <w:rPr>
          <w:rFonts w:ascii="Times New Roman" w:hAnsi="Times New Roman" w:cs="Times New Roman"/>
          <w:sz w:val="24"/>
          <w:szCs w:val="24"/>
        </w:rPr>
        <w:t>буде</w:t>
      </w:r>
      <w:proofErr w:type="spellEnd"/>
      <w:r w:rsidRPr="00B07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035">
        <w:rPr>
          <w:rFonts w:ascii="Times New Roman" w:hAnsi="Times New Roman" w:cs="Times New Roman"/>
          <w:sz w:val="24"/>
          <w:szCs w:val="24"/>
        </w:rPr>
        <w:t>већа</w:t>
      </w:r>
      <w:proofErr w:type="spellEnd"/>
      <w:r w:rsidRPr="00B07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035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B07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035">
        <w:rPr>
          <w:rFonts w:ascii="Times New Roman" w:hAnsi="Times New Roman" w:cs="Times New Roman"/>
          <w:sz w:val="24"/>
          <w:szCs w:val="24"/>
        </w:rPr>
        <w:t>највеће</w:t>
      </w:r>
      <w:proofErr w:type="spellEnd"/>
      <w:r w:rsidRPr="00B07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035">
        <w:rPr>
          <w:rFonts w:ascii="Times New Roman" w:hAnsi="Times New Roman" w:cs="Times New Roman"/>
          <w:sz w:val="24"/>
          <w:szCs w:val="24"/>
        </w:rPr>
        <w:t>појединачне</w:t>
      </w:r>
      <w:proofErr w:type="spellEnd"/>
      <w:r w:rsidRPr="00B07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035">
        <w:rPr>
          <w:rFonts w:ascii="Times New Roman" w:hAnsi="Times New Roman" w:cs="Times New Roman"/>
          <w:sz w:val="24"/>
          <w:szCs w:val="24"/>
        </w:rPr>
        <w:t>оцене</w:t>
      </w:r>
      <w:proofErr w:type="spellEnd"/>
      <w:r w:rsidRPr="00B07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035">
        <w:rPr>
          <w:rFonts w:ascii="Times New Roman" w:hAnsi="Times New Roman" w:cs="Times New Roman"/>
          <w:sz w:val="24"/>
          <w:szCs w:val="24"/>
        </w:rPr>
        <w:t>забележене</w:t>
      </w:r>
      <w:proofErr w:type="spellEnd"/>
      <w:r w:rsidRPr="00B07035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B07035">
        <w:rPr>
          <w:rFonts w:ascii="Times New Roman" w:hAnsi="Times New Roman" w:cs="Times New Roman"/>
          <w:sz w:val="24"/>
          <w:szCs w:val="24"/>
        </w:rPr>
        <w:t>дневнику</w:t>
      </w:r>
      <w:proofErr w:type="spellEnd"/>
      <w:r>
        <w:rPr>
          <w:rFonts w:ascii="Times New Roman" w:hAnsi="Times New Roman" w:cs="Times New Roman"/>
          <w:sz w:val="24"/>
          <w:szCs w:val="24"/>
          <w:lang w:val="sr-Cyrl-BA"/>
        </w:rPr>
        <w:t>.</w:t>
      </w:r>
    </w:p>
    <w:p w:rsidR="00E83968" w:rsidRPr="00E83968" w:rsidRDefault="00E83968">
      <w:pPr>
        <w:rPr>
          <w:rFonts w:ascii="Times New Roman" w:hAnsi="Times New Roman" w:cs="Times New Roman"/>
          <w:lang w:val="sr-Cyrl-BA"/>
        </w:rPr>
      </w:pPr>
    </w:p>
    <w:sectPr w:rsidR="00E83968" w:rsidRPr="00E8396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20"/>
  <w:hyphenationZone w:val="425"/>
  <w:characterSpacingControl w:val="doNotCompress"/>
  <w:compat>
    <w:useFELayout/>
  </w:compat>
  <w:rsids>
    <w:rsidRoot w:val="00B47730"/>
    <w:rsid w:val="00034616"/>
    <w:rsid w:val="0006063C"/>
    <w:rsid w:val="00065CBE"/>
    <w:rsid w:val="00123246"/>
    <w:rsid w:val="0015074B"/>
    <w:rsid w:val="0029639D"/>
    <w:rsid w:val="00326F90"/>
    <w:rsid w:val="005240EB"/>
    <w:rsid w:val="00946663"/>
    <w:rsid w:val="00AA1D8D"/>
    <w:rsid w:val="00B07035"/>
    <w:rsid w:val="00B47730"/>
    <w:rsid w:val="00CB043E"/>
    <w:rsid w:val="00CB0664"/>
    <w:rsid w:val="00E83968"/>
    <w:rsid w:val="00FC6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508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3402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GORDANA</cp:lastModifiedBy>
  <cp:revision>2</cp:revision>
  <dcterms:created xsi:type="dcterms:W3CDTF">2025-10-05T19:08:00Z</dcterms:created>
  <dcterms:modified xsi:type="dcterms:W3CDTF">2025-10-05T19:08:00Z</dcterms:modified>
</cp:coreProperties>
</file>